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30DB" w14:textId="66A687CB" w:rsidR="00B80F50" w:rsidRPr="00676C60" w:rsidRDefault="00EA41A8">
      <w:pPr>
        <w:pStyle w:val="Heading1"/>
        <w:jc w:val="center"/>
        <w:rPr>
          <w:rFonts w:ascii="Times New Roman" w:hAnsi="Times New Roman" w:cs="Times New Roman"/>
          <w:color w:val="auto"/>
          <w:sz w:val="32"/>
          <w:szCs w:val="32"/>
        </w:rPr>
      </w:pPr>
      <w:r w:rsidRPr="00676C60">
        <w:rPr>
          <w:rFonts w:ascii="Times New Roman" w:hAnsi="Times New Roman" w:cs="Times New Roman"/>
          <w:color w:val="auto"/>
          <w:sz w:val="32"/>
          <w:szCs w:val="32"/>
        </w:rPr>
        <w:t xml:space="preserve">WPFPD </w:t>
      </w:r>
      <w:r w:rsidR="002E256F" w:rsidRPr="00676C60">
        <w:rPr>
          <w:rFonts w:ascii="Times New Roman" w:hAnsi="Times New Roman" w:cs="Times New Roman"/>
          <w:color w:val="auto"/>
          <w:sz w:val="32"/>
          <w:szCs w:val="32"/>
        </w:rPr>
        <w:t>Employment Application</w:t>
      </w:r>
    </w:p>
    <w:p w14:paraId="23B8C1F5" w14:textId="77777777" w:rsidR="000F2642" w:rsidRPr="00676C60" w:rsidRDefault="000F2642" w:rsidP="009176AC">
      <w:pPr>
        <w:pStyle w:val="Heading2"/>
        <w:rPr>
          <w:rFonts w:ascii="Times New Roman" w:eastAsiaTheme="minorEastAsia" w:hAnsi="Times New Roman" w:cs="Times New Roman"/>
          <w:b w:val="0"/>
          <w:bCs w:val="0"/>
          <w:color w:val="auto"/>
          <w:sz w:val="24"/>
          <w:szCs w:val="24"/>
        </w:rPr>
      </w:pPr>
      <w:r w:rsidRPr="00676C60">
        <w:rPr>
          <w:rFonts w:ascii="Times New Roman" w:eastAsiaTheme="minorEastAsia" w:hAnsi="Times New Roman" w:cs="Times New Roman"/>
          <w:b w:val="0"/>
          <w:bCs w:val="0"/>
          <w:color w:val="auto"/>
          <w:sz w:val="24"/>
          <w:szCs w:val="24"/>
        </w:rPr>
        <w:t xml:space="preserve">We are an Equal Opportunity Employer. All qualified applicants will receive consideration for employment without regard to race, color, religion, sex, national origin, disability, or protected veteran status. </w:t>
      </w:r>
    </w:p>
    <w:p w14:paraId="4352ABBE" w14:textId="093E683B" w:rsidR="000F2642" w:rsidRPr="00676C60" w:rsidRDefault="009176AC" w:rsidP="009176AC">
      <w:pPr>
        <w:pStyle w:val="Heading2"/>
        <w:rPr>
          <w:rFonts w:ascii="Times New Roman" w:eastAsiaTheme="minorEastAsia" w:hAnsi="Times New Roman" w:cs="Times New Roman"/>
          <w:b w:val="0"/>
          <w:bCs w:val="0"/>
          <w:color w:val="auto"/>
          <w:sz w:val="24"/>
          <w:szCs w:val="24"/>
        </w:rPr>
      </w:pPr>
      <w:r w:rsidRPr="00676C60">
        <w:rPr>
          <w:rFonts w:ascii="Times New Roman" w:eastAsiaTheme="minorEastAsia" w:hAnsi="Times New Roman" w:cs="Times New Roman"/>
          <w:b w:val="0"/>
          <w:bCs w:val="0"/>
          <w:color w:val="auto"/>
          <w:sz w:val="24"/>
          <w:szCs w:val="24"/>
        </w:rPr>
        <w:t>Please complete all sections of this application</w:t>
      </w:r>
      <w:r w:rsidR="000F2642" w:rsidRPr="00676C60">
        <w:rPr>
          <w:rFonts w:ascii="Times New Roman" w:eastAsiaTheme="minorEastAsia" w:hAnsi="Times New Roman" w:cs="Times New Roman"/>
          <w:b w:val="0"/>
          <w:bCs w:val="0"/>
          <w:color w:val="auto"/>
          <w:sz w:val="24"/>
          <w:szCs w:val="24"/>
        </w:rPr>
        <w:t xml:space="preserve"> marked with an asterisk</w:t>
      </w:r>
      <w:r w:rsidRPr="00676C60">
        <w:rPr>
          <w:rFonts w:ascii="Times New Roman" w:eastAsiaTheme="minorEastAsia" w:hAnsi="Times New Roman" w:cs="Times New Roman"/>
          <w:b w:val="0"/>
          <w:bCs w:val="0"/>
          <w:color w:val="auto"/>
          <w:sz w:val="24"/>
          <w:szCs w:val="24"/>
        </w:rPr>
        <w:t xml:space="preserve">. Incomplete applications may not be considered. By submitting this application, you authorize the </w:t>
      </w:r>
      <w:proofErr w:type="gramStart"/>
      <w:r w:rsidRPr="00676C60">
        <w:rPr>
          <w:rFonts w:ascii="Times New Roman" w:eastAsiaTheme="minorEastAsia" w:hAnsi="Times New Roman" w:cs="Times New Roman"/>
          <w:b w:val="0"/>
          <w:bCs w:val="0"/>
          <w:color w:val="auto"/>
          <w:sz w:val="24"/>
          <w:szCs w:val="24"/>
        </w:rPr>
        <w:t>District</w:t>
      </w:r>
      <w:proofErr w:type="gramEnd"/>
      <w:r w:rsidRPr="00676C60">
        <w:rPr>
          <w:rFonts w:ascii="Times New Roman" w:eastAsiaTheme="minorEastAsia" w:hAnsi="Times New Roman" w:cs="Times New Roman"/>
          <w:b w:val="0"/>
          <w:bCs w:val="0"/>
          <w:color w:val="auto"/>
          <w:sz w:val="24"/>
          <w:szCs w:val="24"/>
        </w:rPr>
        <w:t xml:space="preserve"> to conduct a background investigation consistent with applicable law. This may include verification of employment and volunteer history, reference checks, criminal history review, driving record review, and other lawfully permitted inquiries. </w:t>
      </w:r>
    </w:p>
    <w:p w14:paraId="3B11A1FA" w14:textId="01F58742" w:rsidR="009176AC" w:rsidRPr="00676C60" w:rsidRDefault="009176AC" w:rsidP="009176AC">
      <w:pPr>
        <w:pStyle w:val="Heading2"/>
        <w:rPr>
          <w:rFonts w:ascii="Times New Roman" w:eastAsiaTheme="minorEastAsia" w:hAnsi="Times New Roman" w:cs="Times New Roman"/>
          <w:b w:val="0"/>
          <w:bCs w:val="0"/>
          <w:color w:val="auto"/>
          <w:sz w:val="24"/>
          <w:szCs w:val="24"/>
        </w:rPr>
      </w:pPr>
      <w:r w:rsidRPr="00676C60">
        <w:rPr>
          <w:rFonts w:ascii="Times New Roman" w:eastAsiaTheme="minorEastAsia" w:hAnsi="Times New Roman" w:cs="Times New Roman"/>
          <w:b w:val="0"/>
          <w:bCs w:val="0"/>
          <w:color w:val="auto"/>
          <w:sz w:val="24"/>
          <w:szCs w:val="24"/>
        </w:rPr>
        <w:t>You understand that any offer of employment or volunteer appointment may be contingent upon successful completion of background review, medical evaluation (if applicable), skills testing, and other pre-placement requirements.</w:t>
      </w:r>
    </w:p>
    <w:p w14:paraId="672B80FA" w14:textId="5A312684" w:rsidR="009176AC" w:rsidRPr="00676C60" w:rsidRDefault="009176AC" w:rsidP="009176AC">
      <w:pPr>
        <w:pStyle w:val="Heading2"/>
        <w:rPr>
          <w:rFonts w:ascii="Times New Roman" w:eastAsiaTheme="minorEastAsia" w:hAnsi="Times New Roman" w:cs="Times New Roman"/>
          <w:b w:val="0"/>
          <w:bCs w:val="0"/>
          <w:color w:val="auto"/>
          <w:sz w:val="24"/>
          <w:szCs w:val="24"/>
        </w:rPr>
      </w:pPr>
      <w:r w:rsidRPr="00676C60">
        <w:rPr>
          <w:rFonts w:ascii="Times New Roman" w:eastAsiaTheme="minorEastAsia" w:hAnsi="Times New Roman" w:cs="Times New Roman"/>
          <w:b w:val="0"/>
          <w:bCs w:val="0"/>
          <w:color w:val="auto"/>
          <w:sz w:val="24"/>
          <w:szCs w:val="24"/>
        </w:rPr>
        <w:t xml:space="preserve">If you need this application in an alternative format or need assistance completing it, please contact the District Office at (209) 293-7000 or email </w:t>
      </w:r>
      <w:hyperlink r:id="rId8" w:history="1">
        <w:r w:rsidRPr="00676C60">
          <w:rPr>
            <w:rStyle w:val="Hyperlink"/>
            <w:rFonts w:ascii="Times New Roman" w:eastAsiaTheme="minorEastAsia" w:hAnsi="Times New Roman" w:cs="Times New Roman"/>
            <w:b w:val="0"/>
            <w:bCs w:val="0"/>
            <w:sz w:val="24"/>
            <w:szCs w:val="24"/>
          </w:rPr>
          <w:t>info@westpointfpdca.gov</w:t>
        </w:r>
      </w:hyperlink>
    </w:p>
    <w:p w14:paraId="70583282" w14:textId="77777777" w:rsidR="0033384B" w:rsidRPr="00676C60" w:rsidRDefault="0033384B" w:rsidP="003F3F5E">
      <w:pPr>
        <w:pStyle w:val="Heading2"/>
        <w:spacing w:before="0" w:line="240" w:lineRule="auto"/>
        <w:jc w:val="center"/>
        <w:rPr>
          <w:rFonts w:ascii="Times New Roman" w:hAnsi="Times New Roman" w:cs="Times New Roman"/>
          <w:b w:val="0"/>
          <w:bCs w:val="0"/>
          <w:color w:val="auto"/>
          <w:sz w:val="22"/>
          <w:szCs w:val="22"/>
        </w:rPr>
      </w:pPr>
    </w:p>
    <w:p w14:paraId="2B5C4B5D" w14:textId="31464880" w:rsidR="00CD0387" w:rsidRPr="00676C60" w:rsidRDefault="00CD0387" w:rsidP="00FB6E3D">
      <w:pPr>
        <w:pStyle w:val="Heading2"/>
        <w:spacing w:before="0"/>
        <w:jc w:val="center"/>
        <w:rPr>
          <w:rFonts w:ascii="Times New Roman" w:hAnsi="Times New Roman" w:cs="Times New Roman"/>
          <w:color w:val="auto"/>
          <w:sz w:val="28"/>
          <w:szCs w:val="28"/>
        </w:rPr>
      </w:pPr>
      <w:r w:rsidRPr="00676C60">
        <w:rPr>
          <w:rFonts w:ascii="Times New Roman" w:hAnsi="Times New Roman" w:cs="Times New Roman"/>
          <w:color w:val="auto"/>
          <w:sz w:val="28"/>
          <w:szCs w:val="28"/>
        </w:rPr>
        <w:t>Positional Information</w:t>
      </w:r>
    </w:p>
    <w:p w14:paraId="0EC3F3B9" w14:textId="77777777" w:rsidR="00CD0387" w:rsidRPr="00676C60" w:rsidRDefault="00CD0387" w:rsidP="00FB6E3D">
      <w:pPr>
        <w:pStyle w:val="Heading2"/>
        <w:numPr>
          <w:ilvl w:val="0"/>
          <w:numId w:val="11"/>
        </w:numPr>
        <w:spacing w:before="0"/>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Current position openings will be listed on our website. Please list the position(s) you are applying for.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D0387" w:rsidRPr="00676C60" w14:paraId="08C00B02" w14:textId="77777777" w:rsidTr="00826131">
        <w:tc>
          <w:tcPr>
            <w:tcW w:w="9350" w:type="dxa"/>
          </w:tcPr>
          <w:p w14:paraId="0E69B7E2" w14:textId="77777777" w:rsidR="00CD0387" w:rsidRPr="00676C60" w:rsidRDefault="00CD0387" w:rsidP="00FB6E3D">
            <w:pPr>
              <w:rPr>
                <w:rFonts w:ascii="Times New Roman" w:hAnsi="Times New Roman" w:cs="Times New Roman"/>
              </w:rPr>
            </w:pPr>
          </w:p>
        </w:tc>
      </w:tr>
    </w:tbl>
    <w:p w14:paraId="3300E997" w14:textId="77777777" w:rsidR="000F2642" w:rsidRPr="00676C60" w:rsidRDefault="000F2642" w:rsidP="00FB6E3D">
      <w:pPr>
        <w:spacing w:after="0"/>
        <w:rPr>
          <w:rFonts w:ascii="Times New Roman" w:hAnsi="Times New Roman" w:cs="Times New Roman"/>
        </w:rPr>
      </w:pPr>
    </w:p>
    <w:p w14:paraId="388D0160" w14:textId="2D9D4FCC" w:rsidR="00CD0387" w:rsidRPr="00676C60" w:rsidRDefault="00CD0387" w:rsidP="00FB6E3D">
      <w:pPr>
        <w:pStyle w:val="ListParagraph"/>
        <w:numPr>
          <w:ilvl w:val="0"/>
          <w:numId w:val="11"/>
        </w:numPr>
        <w:spacing w:after="0"/>
        <w:ind w:left="0" w:firstLine="0"/>
        <w:rPr>
          <w:rFonts w:ascii="Times New Roman" w:hAnsi="Times New Roman" w:cs="Times New Roman"/>
          <w:b/>
          <w:bCs/>
          <w:sz w:val="24"/>
          <w:szCs w:val="24"/>
        </w:rPr>
      </w:pPr>
      <w:r w:rsidRPr="00676C60">
        <w:rPr>
          <w:rFonts w:ascii="Times New Roman" w:hAnsi="Times New Roman" w:cs="Times New Roman"/>
          <w:b/>
          <w:bCs/>
          <w:sz w:val="24"/>
          <w:szCs w:val="24"/>
        </w:rPr>
        <w:t>Select at least one of the following. I am seeking:</w:t>
      </w:r>
      <w:r w:rsidR="000F2642" w:rsidRPr="00676C60">
        <w:rPr>
          <w:rFonts w:ascii="Times New Roman" w:hAnsi="Times New Roman" w:cs="Times New Roman"/>
          <w:b/>
          <w:bCs/>
          <w:sz w:val="24"/>
          <w:szCs w:val="24"/>
        </w:rPr>
        <w:t xml:space="preserve"> </w:t>
      </w:r>
      <w:r w:rsidRPr="00676C60">
        <w:rPr>
          <w:rFonts w:ascii="Times New Roman" w:hAnsi="Times New Roman" w:cs="Times New Roman"/>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CD0387" w:rsidRPr="00676C60" w14:paraId="70FCBF74" w14:textId="77777777" w:rsidTr="00826131">
        <w:tc>
          <w:tcPr>
            <w:tcW w:w="3120" w:type="dxa"/>
          </w:tcPr>
          <w:p w14:paraId="147A863C" w14:textId="77777777" w:rsidR="00CD0387" w:rsidRPr="00676C60" w:rsidRDefault="00CD0387" w:rsidP="00FB6E3D">
            <w:pPr>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Full-Time Employment</w:t>
            </w:r>
          </w:p>
        </w:tc>
        <w:tc>
          <w:tcPr>
            <w:tcW w:w="3120" w:type="dxa"/>
          </w:tcPr>
          <w:p w14:paraId="3B7C74C7" w14:textId="77777777" w:rsidR="00CD0387" w:rsidRPr="00676C60" w:rsidRDefault="00CD0387" w:rsidP="00FB6E3D">
            <w:pPr>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Part-Time Employment</w:t>
            </w:r>
          </w:p>
        </w:tc>
        <w:tc>
          <w:tcPr>
            <w:tcW w:w="3120" w:type="dxa"/>
          </w:tcPr>
          <w:p w14:paraId="3098CCFC" w14:textId="77777777" w:rsidR="00CD0387" w:rsidRPr="00676C60" w:rsidRDefault="00CD0387" w:rsidP="00FB6E3D">
            <w:pPr>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Volunteer Position</w:t>
            </w:r>
          </w:p>
        </w:tc>
      </w:tr>
    </w:tbl>
    <w:p w14:paraId="164D1F66" w14:textId="77777777" w:rsidR="000F2642" w:rsidRPr="00676C60" w:rsidRDefault="000F2642" w:rsidP="00FB6E3D">
      <w:pPr>
        <w:pStyle w:val="Heading2"/>
        <w:spacing w:before="0" w:line="240" w:lineRule="auto"/>
        <w:rPr>
          <w:rFonts w:ascii="Times New Roman" w:hAnsi="Times New Roman" w:cs="Times New Roman"/>
          <w:b w:val="0"/>
          <w:bCs w:val="0"/>
          <w:color w:val="auto"/>
          <w:sz w:val="24"/>
          <w:szCs w:val="24"/>
        </w:rPr>
      </w:pPr>
    </w:p>
    <w:p w14:paraId="2B49B22A" w14:textId="49606EC9" w:rsidR="00CD0387" w:rsidRPr="00676C60" w:rsidRDefault="006F05E4" w:rsidP="00FB6E3D">
      <w:pPr>
        <w:pStyle w:val="Heading2"/>
        <w:numPr>
          <w:ilvl w:val="0"/>
          <w:numId w:val="11"/>
        </w:numPr>
        <w:spacing w:before="0"/>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Please list the days you are generally available to work</w:t>
      </w:r>
      <w:r w:rsidR="00D966F6" w:rsidRPr="00676C60">
        <w:rPr>
          <w:rFonts w:ascii="Times New Roman" w:hAnsi="Times New Roman" w:cs="Times New Roman"/>
          <w:color w:val="auto"/>
          <w:sz w:val="24"/>
          <w:szCs w:val="24"/>
        </w:rPr>
        <w:t>.</w:t>
      </w:r>
    </w:p>
    <w:p w14:paraId="37E1BE8B" w14:textId="77777777" w:rsidR="00676C60" w:rsidRDefault="0033384B" w:rsidP="00FB6E3D">
      <w:pPr>
        <w:spacing w:after="0"/>
        <w:rPr>
          <w:rFonts w:ascii="Times New Roman" w:hAnsi="Times New Roman" w:cs="Times New Roman"/>
          <w:sz w:val="24"/>
          <w:szCs w:val="24"/>
        </w:rPr>
      </w:pPr>
      <w:r w:rsidRPr="00676C60">
        <w:rPr>
          <w:rFonts w:ascii="Times New Roman" w:hAnsi="Times New Roman" w:cs="Times New Roman"/>
          <w:sz w:val="24"/>
          <w:szCs w:val="24"/>
        </w:rPr>
        <w:t>Paid shifts are typically scheduled in two-day groupings (Sun–Mon, Tue–Wed, Thu–Fri). Saturdays are available as overtime shifts. Volunteers may be assigned or scheduled for specific shifts depending on department needs.</w:t>
      </w:r>
    </w:p>
    <w:p w14:paraId="7B41126D" w14:textId="77777777" w:rsidR="008A7932" w:rsidRDefault="008A7932" w:rsidP="008A7932">
      <w:pPr>
        <w:pBdr>
          <w:bottom w:val="single" w:sz="4" w:space="1" w:color="auto"/>
        </w:pBdr>
        <w:spacing w:after="0"/>
        <w:rPr>
          <w:rFonts w:ascii="Times New Roman" w:hAnsi="Times New Roman" w:cs="Times New Roman"/>
          <w:sz w:val="24"/>
          <w:szCs w:val="24"/>
        </w:rPr>
      </w:pPr>
    </w:p>
    <w:p w14:paraId="553E65FE" w14:textId="77777777" w:rsidR="00FB6E3D" w:rsidRPr="00676C60" w:rsidRDefault="00FB6E3D" w:rsidP="006547B9">
      <w:pPr>
        <w:spacing w:after="0"/>
        <w:rPr>
          <w:rFonts w:ascii="Times New Roman" w:hAnsi="Times New Roman" w:cs="Times New Roman"/>
          <w:sz w:val="24"/>
          <w:szCs w:val="24"/>
        </w:rPr>
      </w:pPr>
    </w:p>
    <w:p w14:paraId="369432F9" w14:textId="5C48A268" w:rsidR="003F3F5E" w:rsidRPr="00FB6E3D" w:rsidRDefault="00FB6E3D" w:rsidP="006547B9">
      <w:pPr>
        <w:spacing w:after="0"/>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3F3F5E" w:rsidRPr="00FB6E3D">
        <w:rPr>
          <w:rFonts w:ascii="Times New Roman" w:hAnsi="Times New Roman" w:cs="Times New Roman"/>
          <w:b/>
          <w:bCs/>
          <w:sz w:val="24"/>
          <w:szCs w:val="24"/>
        </w:rPr>
        <w:t>Are you able to safely perform the physical duties of a firefighter, including lifting heavy equipment, climbing ladders, and operating in hazardous environments?</w:t>
      </w:r>
    </w:p>
    <w:p w14:paraId="2E7D11E0" w14:textId="77777777" w:rsidR="006547B9" w:rsidRDefault="00143BF1" w:rsidP="006547B9">
      <w:pPr>
        <w:spacing w:after="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Yes </w:t>
      </w:r>
      <w:r>
        <w:rPr>
          <w:rFonts w:ascii="Times New Roman" w:hAnsi="Times New Roman" w:cs="Times New Roman"/>
          <w:sz w:val="24"/>
          <w:szCs w:val="24"/>
        </w:rPr>
        <w:tab/>
      </w:r>
      <w:r w:rsidRPr="00676C60">
        <w:rPr>
          <w:rFonts w:ascii="Times New Roman" w:hAnsi="Times New Roman" w:cs="Times New Roman"/>
          <w:sz w:val="24"/>
          <w:szCs w:val="24"/>
        </w:rPr>
        <w:tab/>
      </w:r>
      <w:r w:rsidR="00F7151D" w:rsidRPr="00676C60">
        <w:rPr>
          <w:rFonts w:ascii="Segoe UI Symbol" w:hAnsi="Segoe UI Symbol" w:cs="Segoe UI Symbol"/>
          <w:sz w:val="24"/>
          <w:szCs w:val="24"/>
        </w:rPr>
        <w:t>☐</w:t>
      </w:r>
      <w:r w:rsidR="00F7151D" w:rsidRPr="00676C60">
        <w:rPr>
          <w:rFonts w:ascii="Times New Roman" w:hAnsi="Times New Roman" w:cs="Times New Roman"/>
          <w:sz w:val="24"/>
          <w:szCs w:val="24"/>
        </w:rPr>
        <w:t xml:space="preserve"> </w:t>
      </w:r>
      <w:r w:rsidR="00F7151D">
        <w:rPr>
          <w:rFonts w:ascii="Times New Roman" w:hAnsi="Times New Roman" w:cs="Times New Roman"/>
          <w:sz w:val="24"/>
          <w:szCs w:val="24"/>
        </w:rPr>
        <w:t>Yes, with reasonable accommodation</w:t>
      </w:r>
      <w:r w:rsidR="00F7151D" w:rsidRPr="00676C60">
        <w:rPr>
          <w:rFonts w:ascii="Segoe UI Symbol" w:hAnsi="Segoe UI Symbol" w:cs="Segoe UI Symbol"/>
          <w:sz w:val="24"/>
          <w:szCs w:val="24"/>
        </w:rPr>
        <w:t xml:space="preserve"> </w:t>
      </w:r>
      <w:r w:rsidR="00F7151D">
        <w:rPr>
          <w:rFonts w:ascii="Segoe UI Symbol" w:hAnsi="Segoe UI Symbol" w:cs="Segoe UI Symbol"/>
          <w:sz w:val="24"/>
          <w:szCs w:val="24"/>
        </w:rPr>
        <w:tab/>
      </w: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No  </w:t>
      </w:r>
      <w:r w:rsidRPr="00676C60">
        <w:rPr>
          <w:rFonts w:ascii="Times New Roman" w:hAnsi="Times New Roman" w:cs="Times New Roman"/>
          <w:sz w:val="24"/>
          <w:szCs w:val="24"/>
        </w:rPr>
        <w:tab/>
      </w:r>
      <w:r w:rsidRPr="00676C60">
        <w:rPr>
          <w:rFonts w:ascii="Times New Roman" w:hAnsi="Times New Roman" w:cs="Times New Roman"/>
          <w:sz w:val="24"/>
          <w:szCs w:val="24"/>
        </w:rPr>
        <w:tab/>
      </w:r>
    </w:p>
    <w:p w14:paraId="623D370A" w14:textId="77777777" w:rsidR="006547B9" w:rsidRDefault="006547B9" w:rsidP="006547B9">
      <w:pPr>
        <w:spacing w:after="0"/>
        <w:rPr>
          <w:rFonts w:ascii="Times New Roman" w:hAnsi="Times New Roman" w:cs="Times New Roman"/>
          <w:sz w:val="24"/>
          <w:szCs w:val="24"/>
        </w:rPr>
      </w:pPr>
    </w:p>
    <w:p w14:paraId="63C0C5E1" w14:textId="0F238F4D" w:rsidR="00FB6E3D" w:rsidRPr="006547B9" w:rsidRDefault="00B92ED7" w:rsidP="006547B9">
      <w:pPr>
        <w:spacing w:after="0"/>
        <w:rPr>
          <w:rFonts w:ascii="Times New Roman" w:hAnsi="Times New Roman" w:cs="Times New Roman"/>
          <w:sz w:val="24"/>
          <w:szCs w:val="24"/>
        </w:rPr>
      </w:pPr>
      <w:r w:rsidRPr="006547B9">
        <w:rPr>
          <w:rFonts w:ascii="Times New Roman" w:hAnsi="Times New Roman" w:cs="Times New Roman"/>
          <w:b/>
          <w:bCs/>
          <w:sz w:val="24"/>
          <w:szCs w:val="24"/>
        </w:rPr>
        <w:t xml:space="preserve">5. </w:t>
      </w:r>
      <w:r w:rsidR="006547B9" w:rsidRPr="006547B9">
        <w:rPr>
          <w:rFonts w:ascii="Times New Roman" w:hAnsi="Times New Roman" w:cs="Times New Roman"/>
          <w:b/>
          <w:bCs/>
          <w:sz w:val="24"/>
          <w:szCs w:val="24"/>
        </w:rPr>
        <w:t>Why are you interested in serving with West Point Fire Protection District?</w:t>
      </w:r>
    </w:p>
    <w:p w14:paraId="11E50F80" w14:textId="77777777" w:rsidR="006547B9" w:rsidRDefault="006547B9" w:rsidP="006547B9">
      <w:pPr>
        <w:pBdr>
          <w:bottom w:val="single" w:sz="4" w:space="1" w:color="auto"/>
          <w:between w:val="single" w:sz="4" w:space="1" w:color="auto"/>
        </w:pBdr>
        <w:spacing w:after="0"/>
        <w:rPr>
          <w:rFonts w:ascii="Times New Roman" w:hAnsi="Times New Roman" w:cs="Times New Roman"/>
          <w:sz w:val="24"/>
          <w:szCs w:val="24"/>
        </w:rPr>
      </w:pPr>
    </w:p>
    <w:p w14:paraId="39065F24" w14:textId="77777777" w:rsidR="006547B9" w:rsidRPr="00B92ED7" w:rsidRDefault="006547B9" w:rsidP="006547B9">
      <w:pPr>
        <w:pBdr>
          <w:bottom w:val="single" w:sz="4" w:space="1" w:color="auto"/>
          <w:between w:val="single" w:sz="4" w:space="1" w:color="auto"/>
        </w:pBdr>
        <w:spacing w:after="0"/>
        <w:rPr>
          <w:rFonts w:ascii="Times New Roman" w:hAnsi="Times New Roman" w:cs="Times New Roman"/>
          <w:sz w:val="24"/>
          <w:szCs w:val="24"/>
        </w:rPr>
      </w:pPr>
    </w:p>
    <w:p w14:paraId="5BB2DDEA" w14:textId="7F713F3E" w:rsidR="003C4570" w:rsidRPr="00676C60" w:rsidRDefault="003C4570" w:rsidP="005B10B0">
      <w:pPr>
        <w:keepNext/>
        <w:keepLines/>
        <w:spacing w:before="200" w:after="0"/>
        <w:jc w:val="center"/>
        <w:outlineLvl w:val="1"/>
        <w:rPr>
          <w:rFonts w:ascii="Times New Roman" w:eastAsiaTheme="majorEastAsia" w:hAnsi="Times New Roman" w:cs="Times New Roman"/>
          <w:b/>
          <w:bCs/>
          <w:sz w:val="28"/>
          <w:szCs w:val="28"/>
        </w:rPr>
      </w:pPr>
      <w:r w:rsidRPr="00676C60">
        <w:rPr>
          <w:rFonts w:ascii="Times New Roman" w:eastAsiaTheme="majorEastAsia" w:hAnsi="Times New Roman" w:cs="Times New Roman"/>
          <w:b/>
          <w:bCs/>
          <w:sz w:val="28"/>
          <w:szCs w:val="28"/>
        </w:rPr>
        <w:lastRenderedPageBreak/>
        <w:t>Personal Information</w:t>
      </w:r>
    </w:p>
    <w:tbl>
      <w:tblPr>
        <w:tblStyle w:val="TableGrid"/>
        <w:tblW w:w="0" w:type="auto"/>
        <w:tblLook w:val="04A0" w:firstRow="1" w:lastRow="0" w:firstColumn="1" w:lastColumn="0" w:noHBand="0" w:noVBand="1"/>
      </w:tblPr>
      <w:tblGrid>
        <w:gridCol w:w="4225"/>
        <w:gridCol w:w="5125"/>
      </w:tblGrid>
      <w:tr w:rsidR="003C4570" w:rsidRPr="00676C60" w14:paraId="66D1FF71" w14:textId="77777777" w:rsidTr="006547B9">
        <w:trPr>
          <w:trHeight w:val="403"/>
        </w:trPr>
        <w:tc>
          <w:tcPr>
            <w:tcW w:w="4225" w:type="dxa"/>
            <w:vAlign w:val="bottom"/>
          </w:tcPr>
          <w:p w14:paraId="77F83D5C" w14:textId="148062A7" w:rsidR="003C4570" w:rsidRPr="00676C60" w:rsidRDefault="003C4570"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F</w:t>
            </w:r>
            <w:r w:rsidR="00FA6E0A" w:rsidRPr="00676C60">
              <w:rPr>
                <w:rFonts w:ascii="Times New Roman" w:hAnsi="Times New Roman" w:cs="Times New Roman"/>
                <w:sz w:val="24"/>
                <w:szCs w:val="24"/>
              </w:rPr>
              <w:t xml:space="preserve">ull </w:t>
            </w:r>
            <w:r w:rsidRPr="00676C60">
              <w:rPr>
                <w:rFonts w:ascii="Times New Roman" w:hAnsi="Times New Roman" w:cs="Times New Roman"/>
                <w:sz w:val="24"/>
                <w:szCs w:val="24"/>
              </w:rPr>
              <w:t>Name *</w:t>
            </w:r>
          </w:p>
        </w:tc>
        <w:tc>
          <w:tcPr>
            <w:tcW w:w="5125" w:type="dxa"/>
          </w:tcPr>
          <w:p w14:paraId="0956ED15" w14:textId="77777777" w:rsidR="003C4570" w:rsidRPr="00676C60" w:rsidRDefault="003C4570" w:rsidP="003C4570">
            <w:pPr>
              <w:spacing w:after="200" w:line="360" w:lineRule="auto"/>
              <w:outlineLvl w:val="5"/>
              <w:rPr>
                <w:rFonts w:ascii="Times New Roman" w:hAnsi="Times New Roman" w:cs="Times New Roman"/>
                <w:sz w:val="24"/>
                <w:szCs w:val="24"/>
              </w:rPr>
            </w:pPr>
          </w:p>
        </w:tc>
      </w:tr>
      <w:tr w:rsidR="003C4570" w:rsidRPr="00676C60" w14:paraId="6FD251F1" w14:textId="77777777" w:rsidTr="006547B9">
        <w:trPr>
          <w:trHeight w:val="1043"/>
        </w:trPr>
        <w:tc>
          <w:tcPr>
            <w:tcW w:w="4225" w:type="dxa"/>
            <w:vAlign w:val="bottom"/>
          </w:tcPr>
          <w:p w14:paraId="128EE4C6" w14:textId="5F62D0AA" w:rsidR="003C4570" w:rsidRPr="00676C60" w:rsidRDefault="007A6201"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Home</w:t>
            </w:r>
            <w:r w:rsidR="003C4570" w:rsidRPr="00676C60">
              <w:rPr>
                <w:rFonts w:ascii="Times New Roman" w:hAnsi="Times New Roman" w:cs="Times New Roman"/>
                <w:sz w:val="24"/>
                <w:szCs w:val="24"/>
              </w:rPr>
              <w:t xml:space="preserve"> Address *</w:t>
            </w:r>
          </w:p>
        </w:tc>
        <w:tc>
          <w:tcPr>
            <w:tcW w:w="5125" w:type="dxa"/>
          </w:tcPr>
          <w:p w14:paraId="0EEB3163" w14:textId="77777777" w:rsidR="003C4570" w:rsidRPr="00676C60" w:rsidRDefault="003C4570" w:rsidP="003C4570">
            <w:pPr>
              <w:spacing w:after="200" w:line="360" w:lineRule="auto"/>
              <w:outlineLvl w:val="5"/>
              <w:rPr>
                <w:rFonts w:ascii="Times New Roman" w:hAnsi="Times New Roman" w:cs="Times New Roman"/>
                <w:sz w:val="24"/>
                <w:szCs w:val="24"/>
              </w:rPr>
            </w:pPr>
          </w:p>
        </w:tc>
      </w:tr>
      <w:tr w:rsidR="003C4570" w:rsidRPr="00676C60" w14:paraId="68C5DB95" w14:textId="77777777" w:rsidTr="006547B9">
        <w:trPr>
          <w:trHeight w:val="403"/>
        </w:trPr>
        <w:tc>
          <w:tcPr>
            <w:tcW w:w="4225" w:type="dxa"/>
            <w:vAlign w:val="bottom"/>
          </w:tcPr>
          <w:p w14:paraId="4E6F75DA" w14:textId="41539EBE" w:rsidR="003C4570" w:rsidRPr="00676C60" w:rsidRDefault="003C4570"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Primary Phone Number *</w:t>
            </w:r>
          </w:p>
        </w:tc>
        <w:tc>
          <w:tcPr>
            <w:tcW w:w="5125" w:type="dxa"/>
          </w:tcPr>
          <w:p w14:paraId="2509170C" w14:textId="77777777" w:rsidR="003C4570" w:rsidRPr="00676C60" w:rsidRDefault="003C4570" w:rsidP="003C4570">
            <w:pPr>
              <w:spacing w:after="200" w:line="360" w:lineRule="auto"/>
              <w:outlineLvl w:val="5"/>
              <w:rPr>
                <w:rFonts w:ascii="Times New Roman" w:hAnsi="Times New Roman" w:cs="Times New Roman"/>
                <w:sz w:val="24"/>
                <w:szCs w:val="24"/>
              </w:rPr>
            </w:pPr>
          </w:p>
        </w:tc>
      </w:tr>
      <w:tr w:rsidR="003C4570" w:rsidRPr="00676C60" w14:paraId="7C5ED3CE" w14:textId="77777777" w:rsidTr="006547B9">
        <w:trPr>
          <w:trHeight w:val="403"/>
        </w:trPr>
        <w:tc>
          <w:tcPr>
            <w:tcW w:w="4225" w:type="dxa"/>
            <w:vAlign w:val="bottom"/>
          </w:tcPr>
          <w:p w14:paraId="0985D420" w14:textId="3C87F92E" w:rsidR="003C4570" w:rsidRPr="00676C60" w:rsidRDefault="003C4570"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Email Address *</w:t>
            </w:r>
          </w:p>
        </w:tc>
        <w:tc>
          <w:tcPr>
            <w:tcW w:w="5125" w:type="dxa"/>
          </w:tcPr>
          <w:p w14:paraId="6E277FCD" w14:textId="77777777" w:rsidR="003C4570" w:rsidRPr="00676C60" w:rsidRDefault="003C4570" w:rsidP="003C4570">
            <w:pPr>
              <w:spacing w:after="200" w:line="360" w:lineRule="auto"/>
              <w:outlineLvl w:val="5"/>
              <w:rPr>
                <w:rFonts w:ascii="Times New Roman" w:hAnsi="Times New Roman" w:cs="Times New Roman"/>
                <w:sz w:val="24"/>
                <w:szCs w:val="24"/>
              </w:rPr>
            </w:pPr>
          </w:p>
        </w:tc>
      </w:tr>
      <w:tr w:rsidR="003C4570" w:rsidRPr="00676C60" w14:paraId="0D807C58" w14:textId="77777777" w:rsidTr="006547B9">
        <w:trPr>
          <w:trHeight w:val="403"/>
        </w:trPr>
        <w:tc>
          <w:tcPr>
            <w:tcW w:w="4225" w:type="dxa"/>
            <w:vAlign w:val="bottom"/>
          </w:tcPr>
          <w:p w14:paraId="5CF07B3F" w14:textId="4476C95D" w:rsidR="003C4570" w:rsidRPr="00676C60" w:rsidRDefault="003C4570"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Date of Birth (MM/DD/YYYY) *</w:t>
            </w:r>
          </w:p>
        </w:tc>
        <w:tc>
          <w:tcPr>
            <w:tcW w:w="5125" w:type="dxa"/>
          </w:tcPr>
          <w:p w14:paraId="10B51201" w14:textId="77777777" w:rsidR="003C4570" w:rsidRPr="00676C60" w:rsidRDefault="003C4570" w:rsidP="003C4570">
            <w:pPr>
              <w:spacing w:after="200" w:line="360" w:lineRule="auto"/>
              <w:outlineLvl w:val="5"/>
              <w:rPr>
                <w:rFonts w:ascii="Times New Roman" w:hAnsi="Times New Roman" w:cs="Times New Roman"/>
                <w:sz w:val="24"/>
                <w:szCs w:val="24"/>
              </w:rPr>
            </w:pPr>
          </w:p>
        </w:tc>
      </w:tr>
      <w:tr w:rsidR="003C4570" w:rsidRPr="00676C60" w14:paraId="7C5E991A" w14:textId="77777777" w:rsidTr="006547B9">
        <w:trPr>
          <w:trHeight w:val="403"/>
        </w:trPr>
        <w:tc>
          <w:tcPr>
            <w:tcW w:w="4225" w:type="dxa"/>
            <w:vAlign w:val="bottom"/>
          </w:tcPr>
          <w:p w14:paraId="3F1E5C21" w14:textId="77777777" w:rsidR="00603F0B" w:rsidRPr="00676C60" w:rsidRDefault="003C4570"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Driver’s License Number</w:t>
            </w:r>
          </w:p>
          <w:p w14:paraId="152EF67E" w14:textId="15011AE7" w:rsidR="003C4570" w:rsidRPr="00676C60" w:rsidRDefault="00CD0387" w:rsidP="00CD0387">
            <w:pPr>
              <w:ind w:left="360"/>
              <w:outlineLvl w:val="5"/>
              <w:rPr>
                <w:rFonts w:ascii="Times New Roman" w:hAnsi="Times New Roman" w:cs="Times New Roman"/>
                <w:sz w:val="24"/>
                <w:szCs w:val="24"/>
              </w:rPr>
            </w:pPr>
            <w:r w:rsidRPr="00676C60">
              <w:rPr>
                <w:rFonts w:ascii="Times New Roman" w:hAnsi="Times New Roman" w:cs="Times New Roman"/>
                <w:sz w:val="24"/>
                <w:szCs w:val="24"/>
              </w:rPr>
              <w:t xml:space="preserve">      (</w:t>
            </w:r>
            <w:r w:rsidR="00603F0B" w:rsidRPr="00676C60">
              <w:rPr>
                <w:rFonts w:ascii="Times New Roman" w:hAnsi="Times New Roman" w:cs="Times New Roman"/>
                <w:sz w:val="24"/>
                <w:szCs w:val="24"/>
              </w:rPr>
              <w:t>if position requires</w:t>
            </w:r>
            <w:r w:rsidRPr="00676C60">
              <w:rPr>
                <w:rFonts w:ascii="Times New Roman" w:hAnsi="Times New Roman" w:cs="Times New Roman"/>
                <w:sz w:val="24"/>
                <w:szCs w:val="24"/>
              </w:rPr>
              <w:t>)</w:t>
            </w:r>
            <w:r w:rsidR="003C4570" w:rsidRPr="00676C60">
              <w:rPr>
                <w:rFonts w:ascii="Times New Roman" w:hAnsi="Times New Roman" w:cs="Times New Roman"/>
                <w:sz w:val="24"/>
                <w:szCs w:val="24"/>
              </w:rPr>
              <w:t xml:space="preserve"> </w:t>
            </w:r>
          </w:p>
        </w:tc>
        <w:tc>
          <w:tcPr>
            <w:tcW w:w="5125" w:type="dxa"/>
          </w:tcPr>
          <w:p w14:paraId="45B2EDEE" w14:textId="77777777" w:rsidR="003C4570" w:rsidRPr="00676C60" w:rsidRDefault="003C4570" w:rsidP="003C4570">
            <w:pPr>
              <w:spacing w:after="200" w:line="360" w:lineRule="auto"/>
              <w:outlineLvl w:val="5"/>
              <w:rPr>
                <w:rFonts w:ascii="Times New Roman" w:hAnsi="Times New Roman" w:cs="Times New Roman"/>
                <w:sz w:val="24"/>
                <w:szCs w:val="24"/>
              </w:rPr>
            </w:pPr>
          </w:p>
        </w:tc>
      </w:tr>
      <w:tr w:rsidR="003C4570" w:rsidRPr="00676C60" w14:paraId="38B5AA7E" w14:textId="77777777" w:rsidTr="006547B9">
        <w:trPr>
          <w:trHeight w:val="359"/>
        </w:trPr>
        <w:tc>
          <w:tcPr>
            <w:tcW w:w="4225" w:type="dxa"/>
            <w:vAlign w:val="bottom"/>
          </w:tcPr>
          <w:p w14:paraId="54246BE3" w14:textId="0ABA1AE8" w:rsidR="003C4570" w:rsidRPr="00676C60" w:rsidRDefault="003C4570" w:rsidP="006547B9">
            <w:pPr>
              <w:pStyle w:val="ListParagraph"/>
              <w:numPr>
                <w:ilvl w:val="0"/>
                <w:numId w:val="13"/>
              </w:numPr>
              <w:outlineLvl w:val="5"/>
              <w:rPr>
                <w:rFonts w:ascii="Times New Roman" w:hAnsi="Times New Roman" w:cs="Times New Roman"/>
                <w:sz w:val="24"/>
                <w:szCs w:val="24"/>
              </w:rPr>
            </w:pPr>
            <w:r w:rsidRPr="00676C60">
              <w:rPr>
                <w:rFonts w:ascii="Times New Roman" w:hAnsi="Times New Roman" w:cs="Times New Roman"/>
                <w:sz w:val="24"/>
                <w:szCs w:val="24"/>
              </w:rPr>
              <w:t xml:space="preserve">Driver’s License State </w:t>
            </w:r>
          </w:p>
        </w:tc>
        <w:tc>
          <w:tcPr>
            <w:tcW w:w="5125" w:type="dxa"/>
          </w:tcPr>
          <w:p w14:paraId="144BBD9B" w14:textId="77777777" w:rsidR="003C4570" w:rsidRPr="00676C60" w:rsidRDefault="003C4570" w:rsidP="003C4570">
            <w:pPr>
              <w:spacing w:after="200" w:line="360" w:lineRule="auto"/>
              <w:outlineLvl w:val="5"/>
              <w:rPr>
                <w:rFonts w:ascii="Times New Roman" w:hAnsi="Times New Roman" w:cs="Times New Roman"/>
                <w:sz w:val="24"/>
                <w:szCs w:val="24"/>
              </w:rPr>
            </w:pPr>
          </w:p>
        </w:tc>
      </w:tr>
    </w:tbl>
    <w:p w14:paraId="22473885" w14:textId="77777777" w:rsidR="00EA41A8" w:rsidRPr="00676C60" w:rsidRDefault="00EA41A8" w:rsidP="005B10B0">
      <w:pPr>
        <w:pStyle w:val="Heading2"/>
        <w:jc w:val="center"/>
        <w:rPr>
          <w:rFonts w:ascii="Times New Roman" w:hAnsi="Times New Roman" w:cs="Times New Roman"/>
          <w:color w:val="auto"/>
          <w:sz w:val="24"/>
          <w:szCs w:val="24"/>
        </w:rPr>
      </w:pPr>
    </w:p>
    <w:p w14:paraId="5D5284E0" w14:textId="34C6EFD8" w:rsidR="00D966F6" w:rsidRPr="00676C60" w:rsidRDefault="009B26CE" w:rsidP="00D966F6">
      <w:pPr>
        <w:pStyle w:val="Heading2"/>
        <w:spacing w:before="0"/>
        <w:jc w:val="center"/>
        <w:rPr>
          <w:rFonts w:ascii="Times New Roman" w:hAnsi="Times New Roman" w:cs="Times New Roman"/>
          <w:color w:val="auto"/>
          <w:sz w:val="28"/>
          <w:szCs w:val="28"/>
        </w:rPr>
      </w:pPr>
      <w:r w:rsidRPr="00676C60">
        <w:rPr>
          <w:rFonts w:ascii="Times New Roman" w:hAnsi="Times New Roman" w:cs="Times New Roman"/>
          <w:color w:val="auto"/>
          <w:sz w:val="28"/>
          <w:szCs w:val="28"/>
        </w:rPr>
        <w:t>Education and</w:t>
      </w:r>
      <w:r w:rsidR="009C1405" w:rsidRPr="00676C60">
        <w:rPr>
          <w:rFonts w:ascii="Times New Roman" w:hAnsi="Times New Roman" w:cs="Times New Roman"/>
          <w:color w:val="auto"/>
          <w:sz w:val="28"/>
          <w:szCs w:val="28"/>
        </w:rPr>
        <w:t xml:space="preserve"> Certifications</w:t>
      </w:r>
    </w:p>
    <w:p w14:paraId="77B9C208" w14:textId="77777777" w:rsidR="009C76FA" w:rsidRPr="00676C60" w:rsidRDefault="009C76FA" w:rsidP="006547B9">
      <w:pPr>
        <w:pStyle w:val="Heading2"/>
        <w:numPr>
          <w:ilvl w:val="0"/>
          <w:numId w:val="13"/>
        </w:numPr>
        <w:spacing w:before="0"/>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 xml:space="preserve">List the name, date of completion, and county/state of your Firefighter Academy, if applicable. Must be able to provide certificate or Department verification of completion. </w:t>
      </w:r>
    </w:p>
    <w:p w14:paraId="2C55AAF0" w14:textId="77777777" w:rsidR="009C76FA" w:rsidRPr="00676C60" w:rsidRDefault="009C76FA" w:rsidP="009C76FA">
      <w:pPr>
        <w:pBdr>
          <w:bottom w:val="single" w:sz="4" w:space="1" w:color="auto"/>
        </w:pBdr>
        <w:rPr>
          <w:rFonts w:ascii="Times New Roman" w:hAnsi="Times New Roman" w:cs="Times New Roman"/>
        </w:rPr>
      </w:pPr>
    </w:p>
    <w:p w14:paraId="3CFAAC88" w14:textId="1E133B33" w:rsidR="009C76FA" w:rsidRPr="00676C60" w:rsidRDefault="009C76FA" w:rsidP="009C76FA">
      <w:pPr>
        <w:pStyle w:val="ListParagraph"/>
        <w:spacing w:after="0" w:line="240" w:lineRule="auto"/>
        <w:ind w:left="0"/>
        <w:rPr>
          <w:rFonts w:ascii="Times New Roman" w:eastAsia="Times New Roman" w:hAnsi="Times New Roman" w:cs="Times New Roman"/>
          <w:color w:val="000000"/>
          <w:sz w:val="24"/>
          <w:szCs w:val="24"/>
        </w:rPr>
      </w:pPr>
    </w:p>
    <w:p w14:paraId="3BE05614" w14:textId="580FE1DC" w:rsidR="00EB0FF3" w:rsidRPr="00676C60" w:rsidRDefault="00F61B5A" w:rsidP="006547B9">
      <w:pPr>
        <w:pStyle w:val="ListParagraph"/>
        <w:numPr>
          <w:ilvl w:val="0"/>
          <w:numId w:val="13"/>
        </w:numPr>
        <w:spacing w:after="0" w:line="240" w:lineRule="auto"/>
        <w:ind w:left="0" w:firstLine="0"/>
        <w:rPr>
          <w:rFonts w:ascii="Times New Roman" w:eastAsia="Times New Roman" w:hAnsi="Times New Roman" w:cs="Times New Roman"/>
          <w:b/>
          <w:bCs/>
          <w:color w:val="000000"/>
          <w:sz w:val="24"/>
          <w:szCs w:val="24"/>
        </w:rPr>
      </w:pPr>
      <w:r w:rsidRPr="00676C60">
        <w:rPr>
          <w:rFonts w:ascii="Times New Roman" w:eastAsia="Times New Roman" w:hAnsi="Times New Roman" w:cs="Times New Roman"/>
          <w:b/>
          <w:bCs/>
          <w:color w:val="000000"/>
          <w:sz w:val="24"/>
          <w:szCs w:val="24"/>
        </w:rPr>
        <w:t xml:space="preserve">Please select </w:t>
      </w:r>
      <w:r w:rsidR="00EB0FF3" w:rsidRPr="00676C60">
        <w:rPr>
          <w:rFonts w:ascii="Times New Roman" w:eastAsia="Times New Roman" w:hAnsi="Times New Roman" w:cs="Times New Roman"/>
          <w:b/>
          <w:bCs/>
          <w:color w:val="000000"/>
          <w:sz w:val="24"/>
          <w:szCs w:val="24"/>
        </w:rPr>
        <w:t xml:space="preserve">current qualifications </w:t>
      </w:r>
      <w:r w:rsidR="00DA3D1F" w:rsidRPr="00676C60">
        <w:rPr>
          <w:rFonts w:ascii="Times New Roman" w:eastAsia="Times New Roman" w:hAnsi="Times New Roman" w:cs="Times New Roman"/>
          <w:b/>
          <w:bCs/>
          <w:color w:val="000000"/>
          <w:sz w:val="24"/>
          <w:szCs w:val="24"/>
        </w:rPr>
        <w:t>from the</w:t>
      </w:r>
      <w:r w:rsidR="00D966F6" w:rsidRPr="00676C60">
        <w:rPr>
          <w:rFonts w:ascii="Times New Roman" w:eastAsia="Times New Roman" w:hAnsi="Times New Roman" w:cs="Times New Roman"/>
          <w:b/>
          <w:bCs/>
          <w:color w:val="000000"/>
          <w:sz w:val="24"/>
          <w:szCs w:val="24"/>
        </w:rPr>
        <w:t xml:space="preserve"> following</w:t>
      </w:r>
      <w:r w:rsidR="00DA3D1F" w:rsidRPr="00676C60">
        <w:rPr>
          <w:rFonts w:ascii="Times New Roman" w:eastAsia="Times New Roman" w:hAnsi="Times New Roman" w:cs="Times New Roman"/>
          <w:b/>
          <w:bCs/>
          <w:color w:val="000000"/>
          <w:sz w:val="24"/>
          <w:szCs w:val="24"/>
        </w:rPr>
        <w:t xml:space="preserve"> list</w:t>
      </w:r>
      <w:r w:rsidR="00EB0FF3" w:rsidRPr="00676C60">
        <w:rPr>
          <w:rFonts w:ascii="Times New Roman" w:eastAsia="Times New Roman" w:hAnsi="Times New Roman" w:cs="Times New Roman"/>
          <w:b/>
          <w:bCs/>
          <w:color w:val="000000"/>
          <w:sz w:val="24"/>
          <w:szCs w:val="24"/>
        </w:rPr>
        <w:t>.</w:t>
      </w:r>
    </w:p>
    <w:p w14:paraId="423762F4" w14:textId="269CACDE" w:rsidR="009C1405" w:rsidRPr="00676C60" w:rsidRDefault="00D76ECA" w:rsidP="00F61B5A">
      <w:pPr>
        <w:spacing w:after="0" w:line="240" w:lineRule="auto"/>
        <w:rPr>
          <w:rFonts w:ascii="Times New Roman" w:eastAsia="Times New Roman" w:hAnsi="Times New Roman" w:cs="Times New Roman"/>
          <w:b/>
          <w:bCs/>
          <w:color w:val="000000"/>
          <w:sz w:val="24"/>
          <w:szCs w:val="24"/>
        </w:rPr>
      </w:pPr>
      <w:r w:rsidRPr="00676C60">
        <w:rPr>
          <w:rFonts w:ascii="Times New Roman" w:eastAsia="Times New Roman" w:hAnsi="Times New Roman" w:cs="Times New Roman"/>
          <w:color w:val="000000"/>
          <w:sz w:val="24"/>
          <w:szCs w:val="24"/>
        </w:rPr>
        <w:t xml:space="preserve">Select </w:t>
      </w:r>
      <w:r w:rsidR="00F61B5A" w:rsidRPr="00676C60">
        <w:rPr>
          <w:rFonts w:ascii="Times New Roman" w:eastAsia="Times New Roman" w:hAnsi="Times New Roman" w:cs="Times New Roman"/>
          <w:color w:val="000000"/>
          <w:sz w:val="24"/>
          <w:szCs w:val="24"/>
        </w:rPr>
        <w:t>only those certifications and qualifications that you currently hold and can document.</w:t>
      </w:r>
      <w:r w:rsidR="00F61B5A" w:rsidRPr="00676C60">
        <w:rPr>
          <w:rFonts w:ascii="Times New Roman" w:eastAsia="Times New Roman" w:hAnsi="Times New Roman" w:cs="Times New Roman"/>
          <w:b/>
          <w:bCs/>
          <w:color w:val="000000"/>
          <w:sz w:val="24"/>
          <w:szCs w:val="24"/>
        </w:rPr>
        <w:t xml:space="preserve"> </w:t>
      </w:r>
      <w:r w:rsidR="00F61B5A" w:rsidRPr="00676C60">
        <w:rPr>
          <w:rFonts w:ascii="Times New Roman" w:eastAsia="Times New Roman" w:hAnsi="Times New Roman" w:cs="Times New Roman"/>
          <w:color w:val="000000"/>
          <w:sz w:val="24"/>
          <w:szCs w:val="24"/>
        </w:rPr>
        <w:t xml:space="preserve">Some qualifications, including CICCS positions, require completion of specific training and task book </w:t>
      </w:r>
      <w:proofErr w:type="gramStart"/>
      <w:r w:rsidR="00F61B5A" w:rsidRPr="00676C60">
        <w:rPr>
          <w:rFonts w:ascii="Times New Roman" w:eastAsia="Times New Roman" w:hAnsi="Times New Roman" w:cs="Times New Roman"/>
          <w:color w:val="000000"/>
          <w:sz w:val="24"/>
          <w:szCs w:val="24"/>
        </w:rPr>
        <w:t>sign-offs</w:t>
      </w:r>
      <w:proofErr w:type="gramEnd"/>
      <w:r w:rsidR="00F61B5A" w:rsidRPr="00676C60">
        <w:rPr>
          <w:rFonts w:ascii="Times New Roman" w:eastAsia="Times New Roman" w:hAnsi="Times New Roman" w:cs="Times New Roman"/>
          <w:color w:val="000000"/>
          <w:sz w:val="24"/>
          <w:szCs w:val="24"/>
        </w:rPr>
        <w:t>.</w:t>
      </w:r>
      <w:r w:rsidR="00F61B5A" w:rsidRPr="00676C60">
        <w:rPr>
          <w:rFonts w:ascii="Times New Roman" w:eastAsia="Times New Roman" w:hAnsi="Times New Roman" w:cs="Times New Roman"/>
          <w:b/>
          <w:bCs/>
          <w:color w:val="000000"/>
          <w:sz w:val="24"/>
          <w:szCs w:val="24"/>
        </w:rPr>
        <w:t> </w:t>
      </w:r>
      <w:r w:rsidR="00F61B5A" w:rsidRPr="00676C60">
        <w:rPr>
          <w:rFonts w:ascii="Times New Roman" w:eastAsia="Times New Roman" w:hAnsi="Times New Roman" w:cs="Times New Roman"/>
          <w:color w:val="000000"/>
          <w:sz w:val="24"/>
          <w:szCs w:val="24"/>
        </w:rPr>
        <w:br/>
      </w:r>
      <w:r w:rsidR="00F61B5A" w:rsidRPr="00676C60">
        <w:rPr>
          <w:rFonts w:ascii="Times New Roman" w:eastAsia="Times New Roman" w:hAnsi="Times New Roman" w:cs="Times New Roman"/>
          <w:color w:val="000000"/>
          <w:sz w:val="24"/>
          <w:szCs w:val="24"/>
        </w:rPr>
        <w:br/>
        <w:t>By selecting a qualification, you affirm that you meet all required training, certification, and task book requirements for that position. Misrepresentation or selection of qualifications not currently held may disqualify you from consideration. Qualifications must be current and approved through an approved qualification system. </w:t>
      </w:r>
      <w:r w:rsidR="00F61B5A" w:rsidRPr="00676C60">
        <w:rPr>
          <w:rFonts w:ascii="Times New Roman" w:eastAsia="Times New Roman" w:hAnsi="Times New Roman" w:cs="Times New Roman"/>
          <w:color w:val="000000"/>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970"/>
        <w:gridCol w:w="3410"/>
      </w:tblGrid>
      <w:tr w:rsidR="00642519" w:rsidRPr="00676C60" w14:paraId="5FFE8732" w14:textId="77777777" w:rsidTr="006A4BE1">
        <w:trPr>
          <w:trHeight w:val="300"/>
        </w:trPr>
        <w:tc>
          <w:tcPr>
            <w:tcW w:w="2970" w:type="dxa"/>
            <w:shd w:val="clear" w:color="auto" w:fill="F2F2F2" w:themeFill="background1" w:themeFillShade="F2"/>
          </w:tcPr>
          <w:p w14:paraId="07D59FC5" w14:textId="2BDAAF24" w:rsidR="00642519" w:rsidRPr="00676C60" w:rsidRDefault="00642519" w:rsidP="006A4BE1">
            <w:pPr>
              <w:pStyle w:val="Heading2"/>
              <w:spacing w:before="0"/>
              <w:jc w:val="center"/>
              <w:rPr>
                <w:rFonts w:ascii="Times New Roman" w:hAnsi="Times New Roman" w:cs="Times New Roman"/>
                <w:color w:val="auto"/>
                <w:sz w:val="24"/>
                <w:szCs w:val="24"/>
              </w:rPr>
            </w:pPr>
            <w:r w:rsidRPr="00676C60">
              <w:rPr>
                <w:rFonts w:ascii="Times New Roman" w:hAnsi="Times New Roman" w:cs="Times New Roman"/>
                <w:color w:val="auto"/>
                <w:sz w:val="24"/>
                <w:szCs w:val="24"/>
              </w:rPr>
              <w:t>Medical</w:t>
            </w:r>
          </w:p>
        </w:tc>
        <w:tc>
          <w:tcPr>
            <w:tcW w:w="2970" w:type="dxa"/>
            <w:shd w:val="clear" w:color="auto" w:fill="F2F2F2" w:themeFill="background1" w:themeFillShade="F2"/>
          </w:tcPr>
          <w:p w14:paraId="295EFCF1" w14:textId="23FED68F" w:rsidR="00642519" w:rsidRPr="00676C60" w:rsidRDefault="00013ECB" w:rsidP="006A4BE1">
            <w:pPr>
              <w:pStyle w:val="Heading2"/>
              <w:spacing w:before="0"/>
              <w:jc w:val="center"/>
              <w:rPr>
                <w:rFonts w:ascii="Times New Roman" w:hAnsi="Times New Roman" w:cs="Times New Roman"/>
                <w:color w:val="auto"/>
                <w:sz w:val="24"/>
                <w:szCs w:val="24"/>
              </w:rPr>
            </w:pPr>
            <w:r w:rsidRPr="00676C60">
              <w:rPr>
                <w:rFonts w:ascii="Times New Roman" w:hAnsi="Times New Roman" w:cs="Times New Roman"/>
                <w:color w:val="auto"/>
                <w:sz w:val="24"/>
                <w:szCs w:val="24"/>
              </w:rPr>
              <w:t>State and Driver</w:t>
            </w:r>
          </w:p>
        </w:tc>
        <w:tc>
          <w:tcPr>
            <w:tcW w:w="3410" w:type="dxa"/>
            <w:shd w:val="clear" w:color="auto" w:fill="F2F2F2" w:themeFill="background1" w:themeFillShade="F2"/>
          </w:tcPr>
          <w:p w14:paraId="3C1A821E" w14:textId="3F7E86DD" w:rsidR="00642519" w:rsidRPr="00676C60" w:rsidRDefault="00013ECB" w:rsidP="006A4BE1">
            <w:pPr>
              <w:pStyle w:val="Heading2"/>
              <w:spacing w:before="0"/>
              <w:jc w:val="center"/>
              <w:rPr>
                <w:rFonts w:ascii="Times New Roman" w:hAnsi="Times New Roman" w:cs="Times New Roman"/>
                <w:color w:val="auto"/>
                <w:sz w:val="24"/>
                <w:szCs w:val="24"/>
              </w:rPr>
            </w:pPr>
            <w:r w:rsidRPr="00676C60">
              <w:rPr>
                <w:rFonts w:ascii="Times New Roman" w:hAnsi="Times New Roman" w:cs="Times New Roman"/>
                <w:color w:val="auto"/>
                <w:sz w:val="24"/>
                <w:szCs w:val="24"/>
              </w:rPr>
              <w:t>Wildland</w:t>
            </w:r>
          </w:p>
        </w:tc>
      </w:tr>
      <w:tr w:rsidR="00F61B5A" w:rsidRPr="00676C60" w14:paraId="3E9C26C5" w14:textId="77777777" w:rsidTr="006A4BE1">
        <w:trPr>
          <w:trHeight w:val="300"/>
        </w:trPr>
        <w:tc>
          <w:tcPr>
            <w:tcW w:w="2970" w:type="dxa"/>
          </w:tcPr>
          <w:p w14:paraId="0F76AE3D" w14:textId="7CC0C06F" w:rsidR="00F61B5A"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CPR and AED</w:t>
            </w:r>
          </w:p>
        </w:tc>
        <w:tc>
          <w:tcPr>
            <w:tcW w:w="2970" w:type="dxa"/>
          </w:tcPr>
          <w:p w14:paraId="57071CC5" w14:textId="10A50265" w:rsidR="00F61B5A"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CA State FF1</w:t>
            </w:r>
          </w:p>
        </w:tc>
        <w:tc>
          <w:tcPr>
            <w:tcW w:w="3410" w:type="dxa"/>
          </w:tcPr>
          <w:p w14:paraId="46E79DC3" w14:textId="44B33075" w:rsidR="00F61B5A"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CICCS FFT2 Qualified</w:t>
            </w:r>
          </w:p>
        </w:tc>
      </w:tr>
      <w:tr w:rsidR="00362BEC" w:rsidRPr="00676C60" w14:paraId="240BD798" w14:textId="77777777" w:rsidTr="006A4BE1">
        <w:trPr>
          <w:trHeight w:val="300"/>
        </w:trPr>
        <w:tc>
          <w:tcPr>
            <w:tcW w:w="2970" w:type="dxa"/>
          </w:tcPr>
          <w:p w14:paraId="3A80F4FD" w14:textId="6A5B4738" w:rsidR="00362BEC"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EMR</w:t>
            </w:r>
          </w:p>
        </w:tc>
        <w:tc>
          <w:tcPr>
            <w:tcW w:w="2970" w:type="dxa"/>
          </w:tcPr>
          <w:p w14:paraId="0043619C" w14:textId="1E748317" w:rsidR="00362BEC"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CA State FF2</w:t>
            </w:r>
          </w:p>
        </w:tc>
        <w:tc>
          <w:tcPr>
            <w:tcW w:w="3410" w:type="dxa"/>
          </w:tcPr>
          <w:p w14:paraId="34044D07" w14:textId="6D622777" w:rsidR="00362BEC"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CICCS FFT1 Qualified</w:t>
            </w:r>
          </w:p>
        </w:tc>
      </w:tr>
      <w:tr w:rsidR="008E62D2" w:rsidRPr="00676C60" w14:paraId="6A0DA421" w14:textId="77777777" w:rsidTr="006A4BE1">
        <w:trPr>
          <w:trHeight w:val="300"/>
        </w:trPr>
        <w:tc>
          <w:tcPr>
            <w:tcW w:w="2970" w:type="dxa"/>
          </w:tcPr>
          <w:p w14:paraId="755AA01B" w14:textId="4CCEA700"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EMT-Basic</w:t>
            </w:r>
          </w:p>
        </w:tc>
        <w:tc>
          <w:tcPr>
            <w:tcW w:w="2970" w:type="dxa"/>
          </w:tcPr>
          <w:p w14:paraId="30BD2D5C" w14:textId="2AF45FA3"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CA State Fire Officer</w:t>
            </w:r>
          </w:p>
        </w:tc>
        <w:tc>
          <w:tcPr>
            <w:tcW w:w="3410" w:type="dxa"/>
          </w:tcPr>
          <w:p w14:paraId="6481FE82" w14:textId="7795F5F6"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CICCS Engine Boss Qualified</w:t>
            </w:r>
          </w:p>
        </w:tc>
      </w:tr>
      <w:tr w:rsidR="008E62D2" w:rsidRPr="00676C60" w14:paraId="5C6B4F74" w14:textId="77777777" w:rsidTr="006A4BE1">
        <w:trPr>
          <w:trHeight w:val="300"/>
        </w:trPr>
        <w:tc>
          <w:tcPr>
            <w:tcW w:w="2970" w:type="dxa"/>
          </w:tcPr>
          <w:p w14:paraId="64E4AE45" w14:textId="6943952A"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EMT - Advanced</w:t>
            </w:r>
          </w:p>
        </w:tc>
        <w:tc>
          <w:tcPr>
            <w:tcW w:w="2970" w:type="dxa"/>
          </w:tcPr>
          <w:p w14:paraId="33FE8B9F" w14:textId="0ABD05EF"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Driver/Operator 1A</w:t>
            </w:r>
          </w:p>
        </w:tc>
        <w:tc>
          <w:tcPr>
            <w:tcW w:w="3410" w:type="dxa"/>
          </w:tcPr>
          <w:p w14:paraId="473F2495" w14:textId="7EB619E9"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CICCS Strike Team Leader</w:t>
            </w:r>
          </w:p>
        </w:tc>
      </w:tr>
      <w:tr w:rsidR="008E62D2" w:rsidRPr="00676C60" w14:paraId="6529FEFF" w14:textId="77777777" w:rsidTr="006A4BE1">
        <w:trPr>
          <w:trHeight w:val="300"/>
        </w:trPr>
        <w:tc>
          <w:tcPr>
            <w:tcW w:w="2970" w:type="dxa"/>
          </w:tcPr>
          <w:p w14:paraId="4A26D63D" w14:textId="24643A42"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Paramedic</w:t>
            </w:r>
          </w:p>
        </w:tc>
        <w:tc>
          <w:tcPr>
            <w:tcW w:w="2970" w:type="dxa"/>
          </w:tcPr>
          <w:p w14:paraId="4EF5B7CD" w14:textId="2FD7D53E"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Driver/Operator 1B</w:t>
            </w:r>
          </w:p>
        </w:tc>
        <w:tc>
          <w:tcPr>
            <w:tcW w:w="3410" w:type="dxa"/>
          </w:tcPr>
          <w:p w14:paraId="439924EA" w14:textId="23CF0FAB" w:rsidR="008E62D2" w:rsidRPr="00676C60" w:rsidRDefault="008E62D2" w:rsidP="006A4BE1">
            <w:pPr>
              <w:pStyle w:val="Heading2"/>
              <w:spacing w:before="0"/>
              <w:rPr>
                <w:rFonts w:ascii="Times New Roman" w:hAnsi="Times New Roman" w:cs="Times New Roman"/>
                <w:b w:val="0"/>
                <w:bCs w:val="0"/>
                <w:color w:val="auto"/>
                <w:sz w:val="24"/>
                <w:szCs w:val="24"/>
              </w:rPr>
            </w:pPr>
            <w:r w:rsidRPr="00676C60">
              <w:rPr>
                <w:rFonts w:ascii="Segoe UI Symbol" w:hAnsi="Segoe UI Symbol" w:cs="Segoe UI Symbol"/>
                <w:b w:val="0"/>
                <w:bCs w:val="0"/>
                <w:color w:val="auto"/>
                <w:sz w:val="24"/>
                <w:szCs w:val="24"/>
              </w:rPr>
              <w:t>☐</w:t>
            </w:r>
            <w:r w:rsidRPr="00676C60">
              <w:rPr>
                <w:rFonts w:ascii="Times New Roman" w:hAnsi="Times New Roman" w:cs="Times New Roman"/>
                <w:b w:val="0"/>
                <w:bCs w:val="0"/>
                <w:color w:val="auto"/>
                <w:sz w:val="24"/>
                <w:szCs w:val="24"/>
              </w:rPr>
              <w:t xml:space="preserve"> current year RT-130</w:t>
            </w:r>
          </w:p>
        </w:tc>
      </w:tr>
    </w:tbl>
    <w:p w14:paraId="61BDAB4B" w14:textId="77777777" w:rsidR="0006517C" w:rsidRPr="00676C60" w:rsidRDefault="0006517C" w:rsidP="00DA68A4">
      <w:pPr>
        <w:rPr>
          <w:rFonts w:ascii="Times New Roman" w:eastAsiaTheme="majorEastAsia" w:hAnsi="Times New Roman" w:cs="Times New Roman"/>
          <w:sz w:val="2"/>
          <w:szCs w:val="2"/>
        </w:rPr>
      </w:pPr>
    </w:p>
    <w:p w14:paraId="47CB62D7" w14:textId="77777777" w:rsidR="00D76ECA" w:rsidRPr="00676C60" w:rsidRDefault="0006517C" w:rsidP="006547B9">
      <w:pPr>
        <w:pStyle w:val="ListParagraph"/>
        <w:numPr>
          <w:ilvl w:val="0"/>
          <w:numId w:val="13"/>
        </w:numPr>
        <w:ind w:left="0" w:firstLine="0"/>
        <w:rPr>
          <w:rFonts w:ascii="Times New Roman" w:hAnsi="Times New Roman" w:cs="Times New Roman"/>
          <w:b/>
          <w:bCs/>
        </w:rPr>
      </w:pPr>
      <w:r w:rsidRPr="00676C60">
        <w:rPr>
          <w:rFonts w:ascii="Times New Roman" w:eastAsiaTheme="majorEastAsia" w:hAnsi="Times New Roman" w:cs="Times New Roman"/>
          <w:b/>
          <w:bCs/>
          <w:sz w:val="24"/>
          <w:szCs w:val="24"/>
        </w:rPr>
        <w:lastRenderedPageBreak/>
        <w:t>List any additional applicable certifications not listed above (include issuing agency and expiration date, if any).  </w:t>
      </w:r>
    </w:p>
    <w:p w14:paraId="09BE8E10" w14:textId="4CD00F3A" w:rsidR="00DA68A4" w:rsidRPr="00676C60" w:rsidRDefault="0006517C" w:rsidP="00D76ECA">
      <w:pPr>
        <w:rPr>
          <w:rFonts w:ascii="Times New Roman" w:hAnsi="Times New Roman" w:cs="Times New Roman"/>
        </w:rPr>
      </w:pPr>
      <w:r w:rsidRPr="00676C60">
        <w:rPr>
          <w:rFonts w:ascii="Times New Roman" w:eastAsiaTheme="majorEastAsia" w:hAnsi="Times New Roman" w:cs="Times New Roman"/>
          <w:sz w:val="24"/>
          <w:szCs w:val="24"/>
        </w:rPr>
        <w:t>You may also list certifications or qualifications that are currently in progress but not yet completed and briefly explain their status (for example: course/training completed, examination pending, or task book in progress).</w:t>
      </w:r>
    </w:p>
    <w:p w14:paraId="5A2BE8AC" w14:textId="77777777" w:rsidR="00362BEC" w:rsidRPr="00676C60" w:rsidRDefault="00362BEC" w:rsidP="00362BEC">
      <w:pPr>
        <w:pBdr>
          <w:top w:val="single" w:sz="4" w:space="1" w:color="auto"/>
          <w:bottom w:val="single" w:sz="4" w:space="1" w:color="auto"/>
          <w:between w:val="single" w:sz="4" w:space="1" w:color="auto"/>
        </w:pBdr>
        <w:rPr>
          <w:rFonts w:ascii="Times New Roman" w:hAnsi="Times New Roman" w:cs="Times New Roman"/>
        </w:rPr>
      </w:pPr>
    </w:p>
    <w:p w14:paraId="2A3B6921" w14:textId="77777777" w:rsidR="00D966F6" w:rsidRPr="00676C60" w:rsidRDefault="00D966F6" w:rsidP="00D966F6">
      <w:pPr>
        <w:pStyle w:val="Heading2"/>
        <w:rPr>
          <w:rFonts w:ascii="Times New Roman" w:hAnsi="Times New Roman" w:cs="Times New Roman"/>
          <w:color w:val="auto"/>
          <w:sz w:val="24"/>
          <w:szCs w:val="24"/>
        </w:rPr>
      </w:pPr>
    </w:p>
    <w:p w14:paraId="01A081C4" w14:textId="1E557C6D" w:rsidR="00A721B4" w:rsidRPr="00676C60" w:rsidRDefault="00A721B4" w:rsidP="006547B9">
      <w:pPr>
        <w:pStyle w:val="Heading2"/>
        <w:numPr>
          <w:ilvl w:val="0"/>
          <w:numId w:val="13"/>
        </w:numPr>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Education History (include school names, locations, degrees, and years attended):</w:t>
      </w:r>
      <w:r w:rsidR="00D966F6" w:rsidRPr="00676C60">
        <w:rPr>
          <w:rFonts w:ascii="Times New Roman" w:hAnsi="Times New Roman" w:cs="Times New Roman"/>
          <w:color w:val="auto"/>
          <w:sz w:val="24"/>
          <w:szCs w:val="24"/>
        </w:rPr>
        <w:t xml:space="preserve"> </w:t>
      </w:r>
    </w:p>
    <w:p w14:paraId="2C9107E0" w14:textId="77777777" w:rsidR="00A721B4" w:rsidRPr="00676C60" w:rsidRDefault="00A721B4" w:rsidP="00B117EA">
      <w:pPr>
        <w:pBdr>
          <w:bottom w:val="single" w:sz="4" w:space="1" w:color="auto"/>
          <w:between w:val="single" w:sz="4" w:space="1" w:color="auto"/>
        </w:pBdr>
        <w:rPr>
          <w:rFonts w:ascii="Times New Roman" w:hAnsi="Times New Roman" w:cs="Times New Roman"/>
        </w:rPr>
      </w:pPr>
    </w:p>
    <w:p w14:paraId="329D3D1F" w14:textId="77777777" w:rsidR="00D966F6" w:rsidRDefault="00D966F6" w:rsidP="00B117EA">
      <w:pPr>
        <w:pStyle w:val="Heading2"/>
        <w:pBdr>
          <w:bottom w:val="single" w:sz="4" w:space="1" w:color="auto"/>
        </w:pBdr>
        <w:jc w:val="center"/>
        <w:rPr>
          <w:rFonts w:ascii="Times New Roman" w:hAnsi="Times New Roman" w:cs="Times New Roman"/>
          <w:color w:val="auto"/>
          <w:sz w:val="24"/>
          <w:szCs w:val="24"/>
        </w:rPr>
      </w:pPr>
    </w:p>
    <w:p w14:paraId="3D6BFC77" w14:textId="77777777" w:rsidR="006547B9" w:rsidRPr="006547B9" w:rsidRDefault="006547B9" w:rsidP="006547B9"/>
    <w:p w14:paraId="28E3FABA" w14:textId="44F2D334" w:rsidR="007E4322" w:rsidRPr="00676C60" w:rsidRDefault="00D966F6" w:rsidP="00D966F6">
      <w:pPr>
        <w:pStyle w:val="Heading2"/>
        <w:jc w:val="center"/>
        <w:rPr>
          <w:rFonts w:ascii="Times New Roman" w:hAnsi="Times New Roman" w:cs="Times New Roman"/>
          <w:color w:val="auto"/>
          <w:sz w:val="32"/>
          <w:szCs w:val="32"/>
        </w:rPr>
      </w:pPr>
      <w:r w:rsidRPr="00676C60">
        <w:rPr>
          <w:rFonts w:ascii="Times New Roman" w:hAnsi="Times New Roman" w:cs="Times New Roman"/>
          <w:color w:val="auto"/>
          <w:sz w:val="28"/>
          <w:szCs w:val="28"/>
        </w:rPr>
        <w:t>Employment &amp; Volunteer History</w:t>
      </w:r>
    </w:p>
    <w:p w14:paraId="74929E15" w14:textId="6AA22DD1" w:rsidR="00B80F50" w:rsidRPr="00676C60" w:rsidRDefault="002E256F" w:rsidP="006547B9">
      <w:pPr>
        <w:pStyle w:val="Heading2"/>
        <w:numPr>
          <w:ilvl w:val="0"/>
          <w:numId w:val="13"/>
        </w:numPr>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Employment &amp; Volunteer History</w:t>
      </w:r>
      <w:r w:rsidR="00D966F6" w:rsidRPr="00676C60">
        <w:rPr>
          <w:rFonts w:ascii="Times New Roman" w:hAnsi="Times New Roman" w:cs="Times New Roman"/>
          <w:color w:val="auto"/>
          <w:sz w:val="24"/>
          <w:szCs w:val="24"/>
        </w:rPr>
        <w:t xml:space="preserve"> </w:t>
      </w:r>
      <w:r w:rsidR="00301A36" w:rsidRPr="00676C60">
        <w:rPr>
          <w:rFonts w:ascii="Times New Roman" w:hAnsi="Times New Roman" w:cs="Times New Roman"/>
          <w:color w:val="auto"/>
          <w:sz w:val="24"/>
          <w:szCs w:val="24"/>
        </w:rPr>
        <w:t>*</w:t>
      </w:r>
    </w:p>
    <w:p w14:paraId="0869D5D9" w14:textId="0B6C416A" w:rsidR="00CA0D81" w:rsidRPr="00676C60" w:rsidRDefault="00E83A02" w:rsidP="00D9760B">
      <w:pPr>
        <w:spacing w:after="0"/>
        <w:rPr>
          <w:rFonts w:ascii="Times New Roman" w:hAnsi="Times New Roman" w:cs="Times New Roman"/>
          <w:sz w:val="24"/>
          <w:szCs w:val="24"/>
        </w:rPr>
      </w:pPr>
      <w:r w:rsidRPr="00676C60">
        <w:rPr>
          <w:rFonts w:ascii="Times New Roman" w:hAnsi="Times New Roman" w:cs="Times New Roman"/>
          <w:sz w:val="24"/>
          <w:szCs w:val="24"/>
        </w:rPr>
        <w:t>Applicants must attach a separate document detailing employment and volunteer history for the past 10 years</w:t>
      </w:r>
      <w:r w:rsidR="00222616" w:rsidRPr="00676C60">
        <w:rPr>
          <w:rFonts w:ascii="Times New Roman" w:hAnsi="Times New Roman" w:cs="Times New Roman"/>
          <w:sz w:val="24"/>
          <w:szCs w:val="24"/>
        </w:rPr>
        <w:t xml:space="preserve"> (or however long is applicable)</w:t>
      </w:r>
      <w:r w:rsidRPr="00676C60">
        <w:rPr>
          <w:rFonts w:ascii="Times New Roman" w:hAnsi="Times New Roman" w:cs="Times New Roman"/>
          <w:sz w:val="24"/>
          <w:szCs w:val="24"/>
        </w:rPr>
        <w:t>, including: employer name, position/title, whether volunteer or paid, dates of service, supervisor name and contact</w:t>
      </w:r>
      <w:r w:rsidR="00CA0D81" w:rsidRPr="00676C60">
        <w:rPr>
          <w:rFonts w:ascii="Times New Roman" w:hAnsi="Times New Roman" w:cs="Times New Roman"/>
          <w:sz w:val="24"/>
          <w:szCs w:val="24"/>
        </w:rPr>
        <w:t xml:space="preserve"> </w:t>
      </w:r>
      <w:r w:rsidRPr="00676C60">
        <w:rPr>
          <w:rFonts w:ascii="Times New Roman" w:hAnsi="Times New Roman" w:cs="Times New Roman"/>
          <w:sz w:val="24"/>
          <w:szCs w:val="24"/>
        </w:rPr>
        <w:t>information, and reason for separation.</w:t>
      </w:r>
      <w:r w:rsidR="00CA0D81" w:rsidRPr="00676C60">
        <w:rPr>
          <w:rFonts w:ascii="Times New Roman" w:hAnsi="Times New Roman" w:cs="Times New Roman"/>
          <w:sz w:val="24"/>
          <w:szCs w:val="24"/>
        </w:rPr>
        <w:t xml:space="preserve"> </w:t>
      </w:r>
      <w:r w:rsidR="00CF704E" w:rsidRPr="00676C60">
        <w:rPr>
          <w:rFonts w:ascii="Times New Roman" w:hAnsi="Times New Roman" w:cs="Times New Roman"/>
          <w:sz w:val="24"/>
          <w:szCs w:val="24"/>
        </w:rPr>
        <w:t>E</w:t>
      </w:r>
      <w:r w:rsidR="00D966F6" w:rsidRPr="00676C60">
        <w:rPr>
          <w:rFonts w:ascii="Times New Roman" w:hAnsi="Times New Roman" w:cs="Times New Roman"/>
          <w:sz w:val="24"/>
          <w:szCs w:val="24"/>
        </w:rPr>
        <w:t xml:space="preserve">xplain gaps in employment history longer than </w:t>
      </w:r>
      <w:r w:rsidR="00CF704E" w:rsidRPr="00676C60">
        <w:rPr>
          <w:rFonts w:ascii="Times New Roman" w:hAnsi="Times New Roman" w:cs="Times New Roman"/>
          <w:sz w:val="24"/>
          <w:szCs w:val="24"/>
        </w:rPr>
        <w:t>6 months.</w:t>
      </w:r>
    </w:p>
    <w:p w14:paraId="68684D6C" w14:textId="77777777" w:rsidR="00B5638E" w:rsidRPr="00676C60" w:rsidRDefault="00B5638E" w:rsidP="00D9760B">
      <w:pPr>
        <w:spacing w:after="0"/>
        <w:rPr>
          <w:rFonts w:ascii="Times New Roman" w:hAnsi="Times New Roman" w:cs="Times New Roman"/>
          <w:b/>
          <w:bCs/>
          <w:sz w:val="24"/>
          <w:szCs w:val="24"/>
        </w:rPr>
      </w:pPr>
    </w:p>
    <w:p w14:paraId="49F7C0AB" w14:textId="01D7C68C" w:rsidR="00CA0D81" w:rsidRPr="00676C60" w:rsidRDefault="00CA0D81" w:rsidP="006547B9">
      <w:pPr>
        <w:pStyle w:val="ListParagraph"/>
        <w:numPr>
          <w:ilvl w:val="0"/>
          <w:numId w:val="13"/>
        </w:numPr>
        <w:ind w:left="0" w:firstLine="0"/>
        <w:rPr>
          <w:rFonts w:ascii="Times New Roman" w:hAnsi="Times New Roman" w:cs="Times New Roman"/>
          <w:b/>
          <w:bCs/>
          <w:sz w:val="24"/>
          <w:szCs w:val="24"/>
        </w:rPr>
      </w:pPr>
      <w:r w:rsidRPr="00676C60">
        <w:rPr>
          <w:rFonts w:ascii="Times New Roman" w:hAnsi="Times New Roman" w:cs="Times New Roman"/>
          <w:b/>
          <w:bCs/>
          <w:sz w:val="24"/>
          <w:szCs w:val="24"/>
        </w:rPr>
        <w:t>Contact Authorization</w:t>
      </w:r>
      <w:r w:rsidR="002168CF" w:rsidRPr="00676C60">
        <w:rPr>
          <w:rFonts w:ascii="Times New Roman" w:hAnsi="Times New Roman" w:cs="Times New Roman"/>
          <w:b/>
          <w:bCs/>
          <w:sz w:val="24"/>
          <w:szCs w:val="24"/>
        </w:rPr>
        <w:t xml:space="preserve"> *</w:t>
      </w:r>
    </w:p>
    <w:p w14:paraId="4819DF21" w14:textId="78F1E54C" w:rsidR="00326FA1" w:rsidRPr="00676C60" w:rsidRDefault="00E83A02" w:rsidP="001445BB">
      <w:pPr>
        <w:rPr>
          <w:rFonts w:ascii="Times New Roman" w:hAnsi="Times New Roman" w:cs="Times New Roman"/>
          <w:sz w:val="24"/>
          <w:szCs w:val="24"/>
        </w:rPr>
      </w:pPr>
      <w:r w:rsidRPr="00676C60">
        <w:rPr>
          <w:rFonts w:ascii="Times New Roman" w:hAnsi="Times New Roman" w:cs="Times New Roman"/>
          <w:sz w:val="24"/>
          <w:szCs w:val="24"/>
        </w:rPr>
        <w:t>I authorize West Point Fire Protection District to contact all employers, volunteer agencies, references, and public safety organizations listed in this application for the purpose of verifying my employment, service history, performance, conduct, and eligibility for rehire. I authorize the release of any job-related information maintained in personnel files, including disciplinary records, consistent with applicable law.</w:t>
      </w:r>
      <w:r w:rsidR="001445BB">
        <w:rPr>
          <w:rFonts w:ascii="Times New Roman" w:hAnsi="Times New Roman" w:cs="Times New Roman"/>
          <w:sz w:val="24"/>
          <w:szCs w:val="24"/>
        </w:rPr>
        <w:tab/>
      </w:r>
      <w:r w:rsidR="00D9760B" w:rsidRPr="00676C60">
        <w:rPr>
          <w:rFonts w:ascii="Segoe UI Symbol" w:hAnsi="Segoe UI Symbol" w:cs="Segoe UI Symbol"/>
          <w:sz w:val="24"/>
          <w:szCs w:val="24"/>
        </w:rPr>
        <w:t>☐</w:t>
      </w:r>
      <w:r w:rsidR="00D9760B" w:rsidRPr="00676C60">
        <w:rPr>
          <w:rFonts w:ascii="Times New Roman" w:hAnsi="Times New Roman" w:cs="Times New Roman"/>
          <w:sz w:val="24"/>
          <w:szCs w:val="24"/>
        </w:rPr>
        <w:t xml:space="preserve"> Yes</w:t>
      </w:r>
      <w:r w:rsidR="00326FA1" w:rsidRPr="00676C60">
        <w:rPr>
          <w:rFonts w:ascii="Times New Roman" w:hAnsi="Times New Roman" w:cs="Times New Roman"/>
          <w:sz w:val="24"/>
          <w:szCs w:val="24"/>
        </w:rPr>
        <w:t xml:space="preserve"> </w:t>
      </w:r>
      <w:r w:rsidR="00D9760B">
        <w:rPr>
          <w:rFonts w:ascii="Times New Roman" w:hAnsi="Times New Roman" w:cs="Times New Roman"/>
          <w:sz w:val="24"/>
          <w:szCs w:val="24"/>
        </w:rPr>
        <w:tab/>
      </w:r>
      <w:r w:rsidR="00326FA1" w:rsidRPr="00676C60">
        <w:rPr>
          <w:rFonts w:ascii="Times New Roman" w:hAnsi="Times New Roman" w:cs="Times New Roman"/>
          <w:sz w:val="24"/>
          <w:szCs w:val="24"/>
        </w:rPr>
        <w:tab/>
      </w:r>
      <w:r w:rsidR="00326FA1" w:rsidRPr="00676C60">
        <w:rPr>
          <w:rFonts w:ascii="Segoe UI Symbol" w:hAnsi="Segoe UI Symbol" w:cs="Segoe UI Symbol"/>
          <w:sz w:val="24"/>
          <w:szCs w:val="24"/>
        </w:rPr>
        <w:t>☐</w:t>
      </w:r>
      <w:r w:rsidR="00326FA1" w:rsidRPr="00676C60">
        <w:rPr>
          <w:rFonts w:ascii="Times New Roman" w:hAnsi="Times New Roman" w:cs="Times New Roman"/>
          <w:sz w:val="24"/>
          <w:szCs w:val="24"/>
        </w:rPr>
        <w:t xml:space="preserve"> Only past employers</w:t>
      </w:r>
    </w:p>
    <w:p w14:paraId="184B7E06" w14:textId="77777777" w:rsidR="00351CC6" w:rsidRPr="00676C60" w:rsidRDefault="00351CC6" w:rsidP="00D9760B">
      <w:pPr>
        <w:pStyle w:val="Heading2"/>
        <w:spacing w:before="0" w:line="240" w:lineRule="auto"/>
        <w:rPr>
          <w:rFonts w:ascii="Times New Roman" w:hAnsi="Times New Roman" w:cs="Times New Roman"/>
          <w:b w:val="0"/>
          <w:bCs w:val="0"/>
          <w:color w:val="auto"/>
          <w:sz w:val="24"/>
          <w:szCs w:val="24"/>
        </w:rPr>
      </w:pPr>
    </w:p>
    <w:p w14:paraId="7B179CFB" w14:textId="7900A4C1" w:rsidR="00B962BE" w:rsidRPr="00676C60" w:rsidRDefault="00B813CF" w:rsidP="006547B9">
      <w:pPr>
        <w:pStyle w:val="ListParagraph"/>
        <w:numPr>
          <w:ilvl w:val="0"/>
          <w:numId w:val="13"/>
        </w:numPr>
        <w:ind w:left="0" w:firstLine="0"/>
        <w:rPr>
          <w:rFonts w:ascii="Times New Roman" w:hAnsi="Times New Roman" w:cs="Times New Roman"/>
          <w:b/>
          <w:bCs/>
          <w:sz w:val="24"/>
          <w:szCs w:val="24"/>
        </w:rPr>
      </w:pPr>
      <w:r w:rsidRPr="00676C60">
        <w:rPr>
          <w:rFonts w:ascii="Times New Roman" w:hAnsi="Times New Roman" w:cs="Times New Roman"/>
          <w:b/>
          <w:bCs/>
          <w:sz w:val="24"/>
          <w:szCs w:val="24"/>
        </w:rPr>
        <w:t xml:space="preserve">Have you ever been disciplined, terminated, or asked to resign from any fire department, EMS agency, or public safety organization? </w:t>
      </w:r>
      <w:r w:rsidR="00B962BE" w:rsidRPr="00676C60">
        <w:rPr>
          <w:rFonts w:ascii="Times New Roman" w:hAnsi="Times New Roman" w:cs="Times New Roman"/>
          <w:b/>
          <w:bCs/>
          <w:sz w:val="24"/>
          <w:szCs w:val="24"/>
        </w:rPr>
        <w:t>*</w:t>
      </w:r>
    </w:p>
    <w:p w14:paraId="052878CD" w14:textId="5AA62777" w:rsidR="00B813CF" w:rsidRPr="00676C60" w:rsidRDefault="00B813CF" w:rsidP="00D9760B">
      <w:pPr>
        <w:spacing w:after="0" w:line="240" w:lineRule="auto"/>
        <w:rPr>
          <w:rFonts w:ascii="Times New Roman" w:hAnsi="Times New Roman" w:cs="Times New Roman"/>
          <w:sz w:val="24"/>
          <w:szCs w:val="24"/>
        </w:rPr>
      </w:pPr>
      <w:r w:rsidRPr="00676C60">
        <w:rPr>
          <w:rFonts w:ascii="Times New Roman" w:hAnsi="Times New Roman" w:cs="Times New Roman"/>
          <w:sz w:val="24"/>
          <w:szCs w:val="24"/>
        </w:rPr>
        <w:t xml:space="preserve"> </w:t>
      </w: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Yes </w:t>
      </w:r>
      <w:r w:rsidRPr="00676C60">
        <w:rPr>
          <w:rFonts w:ascii="Times New Roman" w:hAnsi="Times New Roman" w:cs="Times New Roman"/>
          <w:sz w:val="24"/>
          <w:szCs w:val="24"/>
        </w:rPr>
        <w:tab/>
      </w: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w:t>
      </w:r>
      <w:proofErr w:type="gramStart"/>
      <w:r w:rsidRPr="00676C60">
        <w:rPr>
          <w:rFonts w:ascii="Times New Roman" w:hAnsi="Times New Roman" w:cs="Times New Roman"/>
          <w:sz w:val="24"/>
          <w:szCs w:val="24"/>
        </w:rPr>
        <w:t xml:space="preserve">No  </w:t>
      </w:r>
      <w:r w:rsidRPr="00676C60">
        <w:rPr>
          <w:rFonts w:ascii="Times New Roman" w:hAnsi="Times New Roman" w:cs="Times New Roman"/>
          <w:sz w:val="24"/>
          <w:szCs w:val="24"/>
        </w:rPr>
        <w:tab/>
      </w:r>
      <w:proofErr w:type="gramEnd"/>
      <w:r w:rsidRPr="00676C60">
        <w:rPr>
          <w:rFonts w:ascii="Times New Roman" w:hAnsi="Times New Roman" w:cs="Times New Roman"/>
          <w:sz w:val="24"/>
          <w:szCs w:val="24"/>
        </w:rPr>
        <w:tab/>
        <w:t>If yes, explain:</w:t>
      </w:r>
    </w:p>
    <w:p w14:paraId="4A57F45C" w14:textId="77777777" w:rsidR="00B813CF" w:rsidRPr="00676C60" w:rsidRDefault="00B813CF" w:rsidP="00D9760B">
      <w:pPr>
        <w:pBdr>
          <w:bottom w:val="single" w:sz="4" w:space="1" w:color="auto"/>
        </w:pBdr>
        <w:spacing w:after="0" w:line="240" w:lineRule="auto"/>
        <w:rPr>
          <w:rFonts w:ascii="Times New Roman" w:hAnsi="Times New Roman" w:cs="Times New Roman"/>
          <w:sz w:val="24"/>
          <w:szCs w:val="24"/>
        </w:rPr>
      </w:pPr>
    </w:p>
    <w:p w14:paraId="20851002" w14:textId="77777777" w:rsidR="0009579A" w:rsidRDefault="0009579A" w:rsidP="003E78B3">
      <w:pPr>
        <w:spacing w:after="0"/>
        <w:rPr>
          <w:rFonts w:ascii="Times New Roman" w:hAnsi="Times New Roman" w:cs="Times New Roman"/>
          <w:sz w:val="24"/>
          <w:szCs w:val="24"/>
        </w:rPr>
      </w:pPr>
    </w:p>
    <w:p w14:paraId="774D919A" w14:textId="77777777" w:rsidR="001445BB" w:rsidRDefault="003E78B3" w:rsidP="006547B9">
      <w:pPr>
        <w:pStyle w:val="ListParagraph"/>
        <w:numPr>
          <w:ilvl w:val="0"/>
          <w:numId w:val="13"/>
        </w:numPr>
        <w:spacing w:after="0"/>
        <w:ind w:left="0" w:firstLine="0"/>
        <w:rPr>
          <w:rFonts w:ascii="Times New Roman" w:hAnsi="Times New Roman" w:cs="Times New Roman"/>
          <w:b/>
          <w:bCs/>
          <w:sz w:val="24"/>
          <w:szCs w:val="24"/>
        </w:rPr>
      </w:pPr>
      <w:r w:rsidRPr="0009579A">
        <w:rPr>
          <w:rFonts w:ascii="Times New Roman" w:hAnsi="Times New Roman" w:cs="Times New Roman"/>
          <w:b/>
          <w:bCs/>
          <w:sz w:val="24"/>
          <w:szCs w:val="24"/>
        </w:rPr>
        <w:t>Are you currently under investigation or disciplinary action by any public safety agency?</w:t>
      </w:r>
      <w:r w:rsidR="00D9760B">
        <w:rPr>
          <w:rFonts w:ascii="Times New Roman" w:hAnsi="Times New Roman" w:cs="Times New Roman"/>
          <w:b/>
          <w:bCs/>
          <w:sz w:val="24"/>
          <w:szCs w:val="24"/>
        </w:rPr>
        <w:t xml:space="preserve"> * </w:t>
      </w:r>
    </w:p>
    <w:p w14:paraId="20524678" w14:textId="6F6A73F3" w:rsidR="00B813CF" w:rsidRDefault="00D9760B" w:rsidP="001445BB">
      <w:pPr>
        <w:pStyle w:val="ListParagraph"/>
        <w:spacing w:after="0"/>
        <w:ind w:left="0"/>
        <w:rPr>
          <w:rFonts w:ascii="Times New Roman" w:hAnsi="Times New Roman" w:cs="Times New Roman"/>
          <w:b/>
          <w:bCs/>
          <w:sz w:val="24"/>
          <w:szCs w:val="24"/>
        </w:rPr>
      </w:pPr>
      <w:r w:rsidRPr="00D9760B">
        <w:rPr>
          <w:rFonts w:ascii="Segoe UI Symbol" w:hAnsi="Segoe UI Symbol" w:cs="Segoe UI Symbol"/>
          <w:sz w:val="24"/>
          <w:szCs w:val="24"/>
        </w:rPr>
        <w:t>☐</w:t>
      </w:r>
      <w:r w:rsidRPr="00D9760B">
        <w:rPr>
          <w:rFonts w:ascii="Times New Roman" w:hAnsi="Times New Roman" w:cs="Times New Roman"/>
          <w:sz w:val="24"/>
          <w:szCs w:val="24"/>
        </w:rPr>
        <w:t xml:space="preserve"> Yes </w:t>
      </w:r>
      <w:r w:rsidRPr="00D9760B">
        <w:rPr>
          <w:rFonts w:ascii="Times New Roman" w:hAnsi="Times New Roman" w:cs="Times New Roman"/>
          <w:sz w:val="24"/>
          <w:szCs w:val="24"/>
        </w:rPr>
        <w:tab/>
      </w:r>
      <w:r w:rsidR="001445BB">
        <w:rPr>
          <w:rFonts w:ascii="Times New Roman" w:hAnsi="Times New Roman" w:cs="Times New Roman"/>
          <w:sz w:val="24"/>
          <w:szCs w:val="24"/>
        </w:rPr>
        <w:tab/>
      </w:r>
      <w:r w:rsidRPr="00D9760B">
        <w:rPr>
          <w:rFonts w:ascii="Segoe UI Symbol" w:hAnsi="Segoe UI Symbol" w:cs="Segoe UI Symbol"/>
          <w:sz w:val="24"/>
          <w:szCs w:val="24"/>
        </w:rPr>
        <w:t>☐</w:t>
      </w:r>
      <w:r w:rsidRPr="00D9760B">
        <w:rPr>
          <w:rFonts w:ascii="Times New Roman" w:hAnsi="Times New Roman" w:cs="Times New Roman"/>
          <w:sz w:val="24"/>
          <w:szCs w:val="24"/>
        </w:rPr>
        <w:t xml:space="preserve"> </w:t>
      </w:r>
      <w:proofErr w:type="gramStart"/>
      <w:r w:rsidRPr="00D9760B">
        <w:rPr>
          <w:rFonts w:ascii="Times New Roman" w:hAnsi="Times New Roman" w:cs="Times New Roman"/>
          <w:sz w:val="24"/>
          <w:szCs w:val="24"/>
        </w:rPr>
        <w:t xml:space="preserve">No  </w:t>
      </w:r>
      <w:r w:rsidRPr="00D9760B">
        <w:rPr>
          <w:rFonts w:ascii="Times New Roman" w:hAnsi="Times New Roman" w:cs="Times New Roman"/>
          <w:sz w:val="24"/>
          <w:szCs w:val="24"/>
        </w:rPr>
        <w:tab/>
      </w:r>
      <w:proofErr w:type="gramEnd"/>
      <w:r w:rsidRPr="00D9760B">
        <w:rPr>
          <w:rFonts w:ascii="Times New Roman" w:hAnsi="Times New Roman" w:cs="Times New Roman"/>
          <w:sz w:val="24"/>
          <w:szCs w:val="24"/>
        </w:rPr>
        <w:tab/>
        <w:t>If yes, explain:</w:t>
      </w:r>
    </w:p>
    <w:p w14:paraId="38EEB450" w14:textId="77777777" w:rsidR="00D9760B" w:rsidRPr="00D9760B" w:rsidRDefault="00D9760B" w:rsidP="00D9760B">
      <w:pPr>
        <w:pStyle w:val="ListParagraph"/>
        <w:pBdr>
          <w:bottom w:val="single" w:sz="4" w:space="1" w:color="auto"/>
        </w:pBdr>
        <w:spacing w:after="0"/>
        <w:ind w:left="0"/>
        <w:rPr>
          <w:rFonts w:ascii="Times New Roman" w:hAnsi="Times New Roman" w:cs="Times New Roman"/>
          <w:b/>
          <w:bCs/>
          <w:sz w:val="24"/>
          <w:szCs w:val="24"/>
        </w:rPr>
      </w:pPr>
    </w:p>
    <w:p w14:paraId="34964982" w14:textId="7CC723A0" w:rsidR="00B80F50" w:rsidRPr="00676C60" w:rsidRDefault="002E256F" w:rsidP="00EA41A8">
      <w:pPr>
        <w:pStyle w:val="Heading2"/>
        <w:jc w:val="center"/>
        <w:rPr>
          <w:rFonts w:ascii="Times New Roman" w:hAnsi="Times New Roman" w:cs="Times New Roman"/>
          <w:color w:val="auto"/>
          <w:sz w:val="28"/>
          <w:szCs w:val="28"/>
        </w:rPr>
      </w:pPr>
      <w:r w:rsidRPr="00676C60">
        <w:rPr>
          <w:rFonts w:ascii="Times New Roman" w:hAnsi="Times New Roman" w:cs="Times New Roman"/>
          <w:color w:val="auto"/>
          <w:sz w:val="28"/>
          <w:szCs w:val="28"/>
        </w:rPr>
        <w:lastRenderedPageBreak/>
        <w:t>Record</w:t>
      </w:r>
      <w:r w:rsidR="00B117EA" w:rsidRPr="00676C60">
        <w:rPr>
          <w:rFonts w:ascii="Times New Roman" w:hAnsi="Times New Roman" w:cs="Times New Roman"/>
          <w:color w:val="auto"/>
          <w:sz w:val="28"/>
          <w:szCs w:val="28"/>
        </w:rPr>
        <w:t>s and Background</w:t>
      </w:r>
    </w:p>
    <w:p w14:paraId="2D8D5F2A" w14:textId="5852DD9F" w:rsidR="00E5416B" w:rsidRPr="00676C60" w:rsidRDefault="00E5416B" w:rsidP="006547B9">
      <w:pPr>
        <w:pStyle w:val="ListParagraph"/>
        <w:numPr>
          <w:ilvl w:val="0"/>
          <w:numId w:val="13"/>
        </w:numPr>
        <w:ind w:left="0" w:firstLine="0"/>
        <w:rPr>
          <w:rFonts w:ascii="Times New Roman" w:hAnsi="Times New Roman" w:cs="Times New Roman"/>
          <w:b/>
          <w:bCs/>
          <w:sz w:val="24"/>
          <w:szCs w:val="24"/>
        </w:rPr>
      </w:pPr>
      <w:r w:rsidRPr="00676C60">
        <w:rPr>
          <w:rFonts w:ascii="Times New Roman" w:hAnsi="Times New Roman" w:cs="Times New Roman"/>
          <w:b/>
          <w:bCs/>
          <w:sz w:val="24"/>
          <w:szCs w:val="24"/>
        </w:rPr>
        <w:t>Do you possess a valid California Driver's License and maintain a driving record that would be acceptable for employment as a firefighter or driver/operator?</w:t>
      </w:r>
      <w:r w:rsidR="00B67C96" w:rsidRPr="00676C60">
        <w:rPr>
          <w:rFonts w:ascii="Times New Roman" w:hAnsi="Times New Roman" w:cs="Times New Roman"/>
          <w:b/>
          <w:bCs/>
          <w:sz w:val="24"/>
          <w:szCs w:val="24"/>
        </w:rPr>
        <w:t xml:space="preserve"> *</w:t>
      </w:r>
    </w:p>
    <w:p w14:paraId="7DD2E674" w14:textId="719E3CB6" w:rsidR="00EA41A8" w:rsidRPr="00676C60" w:rsidRDefault="00EA41A8" w:rsidP="00B117EA">
      <w:pPr>
        <w:spacing w:after="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Yes</w:t>
      </w:r>
      <w:r w:rsidR="00B60652" w:rsidRPr="00676C60">
        <w:rPr>
          <w:rFonts w:ascii="Times New Roman" w:hAnsi="Times New Roman" w:cs="Times New Roman"/>
          <w:sz w:val="24"/>
          <w:szCs w:val="24"/>
        </w:rPr>
        <w:tab/>
      </w:r>
      <w:r w:rsidR="00B60652" w:rsidRPr="00676C60">
        <w:rPr>
          <w:rFonts w:ascii="Times New Roman" w:hAnsi="Times New Roman" w:cs="Times New Roman"/>
          <w:sz w:val="24"/>
          <w:szCs w:val="24"/>
        </w:rPr>
        <w:tab/>
      </w: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No</w:t>
      </w:r>
    </w:p>
    <w:p w14:paraId="623B83E1" w14:textId="7C52C333" w:rsidR="001D2CDC" w:rsidRPr="00676C60" w:rsidRDefault="00B60652" w:rsidP="00B117EA">
      <w:pPr>
        <w:spacing w:after="0"/>
        <w:rPr>
          <w:rFonts w:ascii="Times New Roman" w:hAnsi="Times New Roman" w:cs="Times New Roman"/>
          <w:sz w:val="24"/>
          <w:szCs w:val="24"/>
        </w:rPr>
      </w:pPr>
      <w:r w:rsidRPr="00676C60">
        <w:rPr>
          <w:rFonts w:ascii="Times New Roman" w:hAnsi="Times New Roman" w:cs="Times New Roman"/>
          <w:sz w:val="24"/>
          <w:szCs w:val="24"/>
        </w:rPr>
        <w:t xml:space="preserve">Notice: </w:t>
      </w:r>
      <w:r w:rsidR="00E5416B" w:rsidRPr="00676C60">
        <w:rPr>
          <w:rFonts w:ascii="Times New Roman" w:hAnsi="Times New Roman" w:cs="Times New Roman"/>
          <w:sz w:val="24"/>
          <w:szCs w:val="24"/>
        </w:rPr>
        <w:t>Applicants selected to continue in the hiring process may be required to submit a certified DMV driving record. Applicants selected for driving positions will be enrolled in the District’s Motor Vehicle Employer Pull Notice (EPN) Program as a condition of assignment.</w:t>
      </w:r>
    </w:p>
    <w:p w14:paraId="77CACCD0" w14:textId="77777777" w:rsidR="006547B9" w:rsidRDefault="006547B9" w:rsidP="006547B9">
      <w:pPr>
        <w:pStyle w:val="ListParagraph"/>
        <w:ind w:left="0"/>
        <w:rPr>
          <w:rFonts w:ascii="Times New Roman" w:hAnsi="Times New Roman" w:cs="Times New Roman"/>
          <w:b/>
          <w:bCs/>
          <w:sz w:val="24"/>
          <w:szCs w:val="24"/>
        </w:rPr>
      </w:pPr>
    </w:p>
    <w:p w14:paraId="324BA03F" w14:textId="72C12C3B" w:rsidR="00AB05D8" w:rsidRPr="00676C60" w:rsidRDefault="00AB05D8" w:rsidP="006547B9">
      <w:pPr>
        <w:pStyle w:val="ListParagraph"/>
        <w:numPr>
          <w:ilvl w:val="0"/>
          <w:numId w:val="13"/>
        </w:numPr>
        <w:spacing w:after="0"/>
        <w:ind w:left="0" w:firstLine="0"/>
        <w:rPr>
          <w:rFonts w:ascii="Times New Roman" w:hAnsi="Times New Roman" w:cs="Times New Roman"/>
          <w:b/>
          <w:bCs/>
          <w:sz w:val="24"/>
          <w:szCs w:val="24"/>
        </w:rPr>
      </w:pPr>
      <w:r w:rsidRPr="00676C60">
        <w:rPr>
          <w:rFonts w:ascii="Times New Roman" w:hAnsi="Times New Roman" w:cs="Times New Roman"/>
          <w:b/>
          <w:bCs/>
          <w:sz w:val="24"/>
          <w:szCs w:val="24"/>
        </w:rPr>
        <w:t xml:space="preserve">Have you had any of the following within the past 5 years? </w:t>
      </w:r>
      <w:r w:rsidRPr="00676C60">
        <w:rPr>
          <w:rFonts w:ascii="Times New Roman" w:hAnsi="Times New Roman" w:cs="Times New Roman"/>
          <w:sz w:val="24"/>
          <w:szCs w:val="24"/>
        </w:rPr>
        <w:t>(select all that apply)</w:t>
      </w:r>
      <w:r w:rsidR="00EA41A8" w:rsidRPr="00676C60">
        <w:rPr>
          <w:rFonts w:ascii="Times New Roman" w:hAnsi="Times New Roman" w:cs="Times New Roman"/>
          <w:sz w:val="24"/>
          <w:szCs w:val="24"/>
        </w:rPr>
        <w:t xml:space="preserve"> </w:t>
      </w:r>
      <w:r w:rsidRPr="00676C60">
        <w:rPr>
          <w:rFonts w:ascii="Times New Roman" w:hAnsi="Times New Roman" w:cs="Times New Roman"/>
          <w:sz w:val="24"/>
          <w:szCs w:val="24"/>
        </w:rPr>
        <w:t>*</w:t>
      </w:r>
    </w:p>
    <w:p w14:paraId="1AAC4CE8" w14:textId="1FE333AD" w:rsidR="00AB05D8" w:rsidRPr="00676C60" w:rsidRDefault="001D0682" w:rsidP="006547B9">
      <w:pPr>
        <w:spacing w:after="0"/>
        <w:ind w:left="72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w:t>
      </w:r>
      <w:r w:rsidR="007321FE" w:rsidRPr="00676C60">
        <w:rPr>
          <w:rFonts w:ascii="Times New Roman" w:hAnsi="Times New Roman" w:cs="Times New Roman"/>
          <w:sz w:val="24"/>
          <w:szCs w:val="24"/>
        </w:rPr>
        <w:t>Driver license suspension or revocation</w:t>
      </w:r>
    </w:p>
    <w:p w14:paraId="500290BA" w14:textId="08445D4F" w:rsidR="007321FE" w:rsidRPr="00676C60" w:rsidRDefault="001D0682" w:rsidP="006547B9">
      <w:pPr>
        <w:spacing w:after="0"/>
        <w:ind w:left="72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w:t>
      </w:r>
      <w:r w:rsidR="007321FE" w:rsidRPr="00676C60">
        <w:rPr>
          <w:rFonts w:ascii="Times New Roman" w:hAnsi="Times New Roman" w:cs="Times New Roman"/>
          <w:sz w:val="24"/>
          <w:szCs w:val="24"/>
        </w:rPr>
        <w:t>DUI/DWI conviction</w:t>
      </w:r>
    </w:p>
    <w:p w14:paraId="69EB3FC7" w14:textId="715F708D" w:rsidR="007321FE" w:rsidRPr="00676C60" w:rsidRDefault="001D0682" w:rsidP="006547B9">
      <w:pPr>
        <w:spacing w:after="0"/>
        <w:ind w:left="72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w:t>
      </w:r>
      <w:r w:rsidR="007321FE" w:rsidRPr="00676C60">
        <w:rPr>
          <w:rFonts w:ascii="Times New Roman" w:hAnsi="Times New Roman" w:cs="Times New Roman"/>
          <w:sz w:val="24"/>
          <w:szCs w:val="24"/>
        </w:rPr>
        <w:t>Reckless driving conviction</w:t>
      </w:r>
    </w:p>
    <w:p w14:paraId="0F463DA8" w14:textId="0ED4ADB2" w:rsidR="007321FE" w:rsidRPr="00676C60" w:rsidRDefault="001D0682" w:rsidP="006547B9">
      <w:pPr>
        <w:spacing w:after="0"/>
        <w:ind w:left="72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w:t>
      </w:r>
      <w:r w:rsidR="007321FE" w:rsidRPr="00676C60">
        <w:rPr>
          <w:rFonts w:ascii="Times New Roman" w:hAnsi="Times New Roman" w:cs="Times New Roman"/>
          <w:sz w:val="24"/>
          <w:szCs w:val="24"/>
        </w:rPr>
        <w:t>At-fault vehicle accident while operating a work vehicle</w:t>
      </w:r>
    </w:p>
    <w:p w14:paraId="1FD20643" w14:textId="0DA25CC0" w:rsidR="007321FE" w:rsidRPr="00676C60" w:rsidRDefault="001D0682" w:rsidP="006547B9">
      <w:pPr>
        <w:spacing w:after="0"/>
        <w:ind w:left="72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none of the above</w:t>
      </w:r>
    </w:p>
    <w:p w14:paraId="4647416E" w14:textId="77777777" w:rsidR="00B117EA" w:rsidRPr="00676C60" w:rsidRDefault="00B117EA" w:rsidP="006547B9">
      <w:pPr>
        <w:pStyle w:val="ListParagraph"/>
        <w:spacing w:after="0"/>
        <w:ind w:left="0"/>
        <w:rPr>
          <w:rFonts w:ascii="Times New Roman" w:hAnsi="Times New Roman" w:cs="Times New Roman"/>
          <w:b/>
          <w:bCs/>
          <w:sz w:val="24"/>
          <w:szCs w:val="24"/>
        </w:rPr>
      </w:pPr>
    </w:p>
    <w:p w14:paraId="0AE72ED9" w14:textId="77777777" w:rsidR="008A7932" w:rsidRPr="008A7932" w:rsidRDefault="00C8069D" w:rsidP="006547B9">
      <w:pPr>
        <w:pStyle w:val="ListParagraph"/>
        <w:numPr>
          <w:ilvl w:val="0"/>
          <w:numId w:val="13"/>
        </w:numPr>
        <w:spacing w:after="0"/>
        <w:ind w:left="0" w:firstLine="0"/>
        <w:rPr>
          <w:rFonts w:ascii="Times New Roman" w:hAnsi="Times New Roman" w:cs="Times New Roman"/>
          <w:b/>
          <w:bCs/>
          <w:sz w:val="24"/>
          <w:szCs w:val="24"/>
        </w:rPr>
      </w:pPr>
      <w:r w:rsidRPr="001445BB">
        <w:rPr>
          <w:rFonts w:ascii="Times New Roman" w:hAnsi="Times New Roman" w:cs="Times New Roman"/>
          <w:b/>
          <w:bCs/>
          <w:sz w:val="24"/>
          <w:szCs w:val="24"/>
        </w:rPr>
        <w:t>Have you ever been convicted of a misdemeanor or felony?</w:t>
      </w:r>
      <w:r w:rsidRPr="001445BB">
        <w:rPr>
          <w:rFonts w:ascii="Times New Roman" w:hAnsi="Times New Roman" w:cs="Times New Roman"/>
          <w:sz w:val="24"/>
          <w:szCs w:val="24"/>
        </w:rPr>
        <w:t xml:space="preserve"> </w:t>
      </w:r>
    </w:p>
    <w:p w14:paraId="50862991" w14:textId="0A6CCC52" w:rsidR="006762C1" w:rsidRPr="001445BB" w:rsidRDefault="00C8069D" w:rsidP="008A7932">
      <w:pPr>
        <w:pStyle w:val="ListParagraph"/>
        <w:spacing w:after="0"/>
        <w:ind w:left="0"/>
        <w:rPr>
          <w:rFonts w:ascii="Times New Roman" w:hAnsi="Times New Roman" w:cs="Times New Roman"/>
          <w:b/>
          <w:bCs/>
          <w:sz w:val="24"/>
          <w:szCs w:val="24"/>
        </w:rPr>
      </w:pPr>
      <w:r w:rsidRPr="001445BB">
        <w:rPr>
          <w:rFonts w:ascii="Times New Roman" w:hAnsi="Times New Roman" w:cs="Times New Roman"/>
          <w:sz w:val="24"/>
          <w:szCs w:val="24"/>
        </w:rPr>
        <w:t>Do not include convictions that have been sealed, dismissed, or expunged as permitted by law.</w:t>
      </w:r>
    </w:p>
    <w:p w14:paraId="303B081B" w14:textId="0697B048" w:rsidR="006762C1" w:rsidRPr="00676C60" w:rsidRDefault="006762C1" w:rsidP="006547B9">
      <w:pPr>
        <w:spacing w:after="0"/>
        <w:rPr>
          <w:rFonts w:ascii="Times New Roman" w:hAnsi="Times New Roman" w:cs="Times New Roman"/>
          <w:sz w:val="24"/>
          <w:szCs w:val="24"/>
        </w:rPr>
      </w:pPr>
      <w:r w:rsidRPr="00676C60">
        <w:rPr>
          <w:rFonts w:ascii="Segoe UI Symbol" w:hAnsi="Segoe UI Symbol" w:cs="Segoe UI Symbol"/>
          <w:sz w:val="24"/>
          <w:szCs w:val="24"/>
        </w:rPr>
        <w:t>☐</w:t>
      </w:r>
      <w:r w:rsidRPr="00676C60">
        <w:rPr>
          <w:rFonts w:ascii="Times New Roman" w:hAnsi="Times New Roman" w:cs="Times New Roman"/>
          <w:sz w:val="24"/>
          <w:szCs w:val="24"/>
        </w:rPr>
        <w:t xml:space="preserve"> </w:t>
      </w:r>
      <w:proofErr w:type="gramStart"/>
      <w:r w:rsidRPr="00676C60">
        <w:rPr>
          <w:rFonts w:ascii="Times New Roman" w:hAnsi="Times New Roman" w:cs="Times New Roman"/>
          <w:sz w:val="24"/>
          <w:szCs w:val="24"/>
        </w:rPr>
        <w:t xml:space="preserve">Yes  </w:t>
      </w:r>
      <w:r w:rsidR="00B962BE" w:rsidRPr="00676C60">
        <w:rPr>
          <w:rFonts w:ascii="Times New Roman" w:hAnsi="Times New Roman" w:cs="Times New Roman"/>
          <w:sz w:val="24"/>
          <w:szCs w:val="24"/>
        </w:rPr>
        <w:tab/>
      </w:r>
      <w:proofErr w:type="gramEnd"/>
      <w:r w:rsidRPr="00676C60">
        <w:rPr>
          <w:rFonts w:ascii="Segoe UI Symbol" w:hAnsi="Segoe UI Symbol" w:cs="Segoe UI Symbol"/>
          <w:sz w:val="24"/>
          <w:szCs w:val="24"/>
        </w:rPr>
        <w:t>☐</w:t>
      </w:r>
      <w:r w:rsidRPr="00676C60">
        <w:rPr>
          <w:rFonts w:ascii="Times New Roman" w:hAnsi="Times New Roman" w:cs="Times New Roman"/>
          <w:sz w:val="24"/>
          <w:szCs w:val="24"/>
        </w:rPr>
        <w:t xml:space="preserve"> No</w:t>
      </w:r>
      <w:r w:rsidR="004E214C" w:rsidRPr="00676C60">
        <w:rPr>
          <w:rFonts w:ascii="Times New Roman" w:hAnsi="Times New Roman" w:cs="Times New Roman"/>
          <w:sz w:val="24"/>
          <w:szCs w:val="24"/>
        </w:rPr>
        <w:tab/>
      </w:r>
      <w:r w:rsidR="004E214C" w:rsidRPr="00676C60">
        <w:rPr>
          <w:rFonts w:ascii="Times New Roman" w:hAnsi="Times New Roman" w:cs="Times New Roman"/>
          <w:sz w:val="24"/>
          <w:szCs w:val="24"/>
        </w:rPr>
        <w:tab/>
      </w:r>
      <w:r w:rsidRPr="00676C60">
        <w:rPr>
          <w:rFonts w:ascii="Times New Roman" w:hAnsi="Times New Roman" w:cs="Times New Roman"/>
          <w:sz w:val="24"/>
          <w:szCs w:val="24"/>
        </w:rPr>
        <w:t>If yes, explain:</w:t>
      </w:r>
    </w:p>
    <w:p w14:paraId="1CDC4B79" w14:textId="77777777" w:rsidR="00EA41A8" w:rsidRPr="00676C60" w:rsidRDefault="00EA41A8" w:rsidP="00B962BE">
      <w:pPr>
        <w:pStyle w:val="Heading2"/>
        <w:pBdr>
          <w:bottom w:val="single" w:sz="4" w:space="1" w:color="auto"/>
        </w:pBdr>
        <w:spacing w:before="0"/>
        <w:rPr>
          <w:rFonts w:ascii="Times New Roman" w:hAnsi="Times New Roman" w:cs="Times New Roman"/>
          <w:b w:val="0"/>
          <w:bCs w:val="0"/>
          <w:color w:val="auto"/>
          <w:sz w:val="24"/>
          <w:szCs w:val="24"/>
        </w:rPr>
      </w:pPr>
    </w:p>
    <w:p w14:paraId="48F01FE5" w14:textId="77777777" w:rsidR="00B117EA" w:rsidRPr="00676C60" w:rsidRDefault="00B117EA" w:rsidP="00B962BE">
      <w:pPr>
        <w:pStyle w:val="Heading2"/>
        <w:spacing w:before="0"/>
        <w:rPr>
          <w:rFonts w:ascii="Times New Roman" w:hAnsi="Times New Roman" w:cs="Times New Roman"/>
          <w:b w:val="0"/>
          <w:bCs w:val="0"/>
          <w:color w:val="auto"/>
          <w:sz w:val="20"/>
          <w:szCs w:val="20"/>
        </w:rPr>
      </w:pPr>
    </w:p>
    <w:p w14:paraId="3DADC799" w14:textId="3A04103F" w:rsidR="00EA41A8" w:rsidRPr="00676C60" w:rsidRDefault="00EA41A8" w:rsidP="006547B9">
      <w:pPr>
        <w:pStyle w:val="Heading2"/>
        <w:numPr>
          <w:ilvl w:val="0"/>
          <w:numId w:val="13"/>
        </w:numPr>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Background Investigation Authorization</w:t>
      </w:r>
    </w:p>
    <w:p w14:paraId="54C592DA" w14:textId="54042289" w:rsidR="00B80F50" w:rsidRPr="00676C60" w:rsidRDefault="002E256F">
      <w:pPr>
        <w:rPr>
          <w:rFonts w:ascii="Times New Roman" w:hAnsi="Times New Roman" w:cs="Times New Roman"/>
          <w:sz w:val="24"/>
          <w:szCs w:val="24"/>
        </w:rPr>
      </w:pPr>
      <w:r w:rsidRPr="00676C60">
        <w:rPr>
          <w:rFonts w:ascii="Times New Roman" w:hAnsi="Times New Roman" w:cs="Times New Roman"/>
          <w:sz w:val="24"/>
          <w:szCs w:val="24"/>
        </w:rPr>
        <w:t xml:space="preserve">By submitting this application, I authorize the </w:t>
      </w:r>
      <w:proofErr w:type="gramStart"/>
      <w:r w:rsidRPr="00676C60">
        <w:rPr>
          <w:rFonts w:ascii="Times New Roman" w:hAnsi="Times New Roman" w:cs="Times New Roman"/>
          <w:sz w:val="24"/>
          <w:szCs w:val="24"/>
        </w:rPr>
        <w:t>District</w:t>
      </w:r>
      <w:proofErr w:type="gramEnd"/>
      <w:r w:rsidRPr="00676C60">
        <w:rPr>
          <w:rFonts w:ascii="Times New Roman" w:hAnsi="Times New Roman" w:cs="Times New Roman"/>
          <w:sz w:val="24"/>
          <w:szCs w:val="24"/>
        </w:rPr>
        <w:t xml:space="preserve"> to conduct a background investigation consistent with applicable law. This may include verification of employment and volunteer history, reference checks, criminal history review, driving record review, and other lawfully permitted inquiries.</w:t>
      </w:r>
    </w:p>
    <w:p w14:paraId="3A9FA2BE" w14:textId="77777777" w:rsidR="00B80F50" w:rsidRPr="00676C60" w:rsidRDefault="002E256F" w:rsidP="006547B9">
      <w:pPr>
        <w:spacing w:after="0"/>
        <w:rPr>
          <w:rFonts w:ascii="Times New Roman" w:hAnsi="Times New Roman" w:cs="Times New Roman"/>
          <w:sz w:val="24"/>
          <w:szCs w:val="24"/>
        </w:rPr>
      </w:pPr>
      <w:r w:rsidRPr="00676C60">
        <w:rPr>
          <w:rFonts w:ascii="Times New Roman" w:hAnsi="Times New Roman" w:cs="Times New Roman"/>
          <w:sz w:val="24"/>
          <w:szCs w:val="24"/>
        </w:rPr>
        <w:t>I understand that any offer of employment or volunteer appointment may be contingent upon successful completion of background review, medical evaluation (if applicable), skills testing, and other pre-placement requirements.</w:t>
      </w:r>
    </w:p>
    <w:p w14:paraId="3D526BC5" w14:textId="77777777" w:rsidR="00B962BE" w:rsidRPr="00676C60" w:rsidRDefault="00B962BE" w:rsidP="006547B9">
      <w:pPr>
        <w:spacing w:after="0"/>
        <w:rPr>
          <w:rFonts w:ascii="Times New Roman" w:hAnsi="Times New Roman" w:cs="Times New Roman"/>
          <w:sz w:val="24"/>
          <w:szCs w:val="24"/>
        </w:rPr>
      </w:pPr>
    </w:p>
    <w:p w14:paraId="19331BEE" w14:textId="4FC57D04" w:rsidR="00B80F50" w:rsidRPr="00676C60" w:rsidRDefault="002E256F" w:rsidP="006547B9">
      <w:pPr>
        <w:pStyle w:val="Heading2"/>
        <w:numPr>
          <w:ilvl w:val="0"/>
          <w:numId w:val="13"/>
        </w:numPr>
        <w:spacing w:before="0"/>
        <w:ind w:left="0" w:firstLine="0"/>
        <w:rPr>
          <w:rFonts w:ascii="Times New Roman" w:hAnsi="Times New Roman" w:cs="Times New Roman"/>
          <w:color w:val="auto"/>
          <w:sz w:val="24"/>
          <w:szCs w:val="24"/>
        </w:rPr>
      </w:pPr>
      <w:r w:rsidRPr="00676C60">
        <w:rPr>
          <w:rFonts w:ascii="Times New Roman" w:hAnsi="Times New Roman" w:cs="Times New Roman"/>
          <w:color w:val="auto"/>
          <w:sz w:val="24"/>
          <w:szCs w:val="24"/>
        </w:rPr>
        <w:t>Applicant Certification</w:t>
      </w:r>
    </w:p>
    <w:p w14:paraId="713531E0" w14:textId="09205FB3" w:rsidR="005E28B7" w:rsidRDefault="002E256F" w:rsidP="006547B9">
      <w:pPr>
        <w:spacing w:after="0"/>
        <w:rPr>
          <w:rFonts w:ascii="Times New Roman" w:hAnsi="Times New Roman" w:cs="Times New Roman"/>
          <w:sz w:val="24"/>
          <w:szCs w:val="24"/>
        </w:rPr>
      </w:pPr>
      <w:r w:rsidRPr="00676C60">
        <w:rPr>
          <w:rFonts w:ascii="Times New Roman" w:hAnsi="Times New Roman" w:cs="Times New Roman"/>
          <w:sz w:val="24"/>
          <w:szCs w:val="24"/>
        </w:rPr>
        <w:t>I certify that the information provided in this application is true and complete to the best of my knowledge. I understand that false, incomplete, or misleading information may result in disqualification from consideration or termination if discovered after appointment.</w:t>
      </w:r>
    </w:p>
    <w:p w14:paraId="5700AE20" w14:textId="77777777" w:rsidR="006547B9" w:rsidRPr="00676C60" w:rsidRDefault="006547B9" w:rsidP="006547B9">
      <w:pPr>
        <w:spacing w:after="0"/>
        <w:rPr>
          <w:rFonts w:ascii="Times New Roman" w:hAnsi="Times New Roman" w:cs="Times New Roman"/>
          <w:sz w:val="24"/>
          <w:szCs w:val="24"/>
        </w:rPr>
      </w:pPr>
    </w:p>
    <w:tbl>
      <w:tblPr>
        <w:tblStyle w:val="TableGrid"/>
        <w:tblW w:w="9468"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162"/>
        <w:gridCol w:w="3348"/>
        <w:gridCol w:w="810"/>
        <w:gridCol w:w="2610"/>
      </w:tblGrid>
      <w:tr w:rsidR="005E28B7" w:rsidRPr="00676C60" w14:paraId="6F40318E" w14:textId="77777777" w:rsidTr="006A4BE1">
        <w:tc>
          <w:tcPr>
            <w:tcW w:w="2538" w:type="dxa"/>
          </w:tcPr>
          <w:p w14:paraId="30E0E354" w14:textId="4181E39E" w:rsidR="005E28B7" w:rsidRPr="00676C60" w:rsidRDefault="005E28B7">
            <w:pPr>
              <w:rPr>
                <w:rFonts w:ascii="Times New Roman" w:hAnsi="Times New Roman" w:cs="Times New Roman"/>
                <w:sz w:val="24"/>
                <w:szCs w:val="24"/>
              </w:rPr>
            </w:pPr>
            <w:r w:rsidRPr="00676C60">
              <w:rPr>
                <w:rFonts w:ascii="Times New Roman" w:hAnsi="Times New Roman" w:cs="Times New Roman"/>
                <w:sz w:val="24"/>
                <w:szCs w:val="24"/>
              </w:rPr>
              <w:t>Applicant Signature</w:t>
            </w:r>
          </w:p>
        </w:tc>
        <w:tc>
          <w:tcPr>
            <w:tcW w:w="3510" w:type="dxa"/>
            <w:gridSpan w:val="2"/>
            <w:tcBorders>
              <w:bottom w:val="single" w:sz="4" w:space="0" w:color="auto"/>
            </w:tcBorders>
          </w:tcPr>
          <w:p w14:paraId="3E7DE4CF" w14:textId="77777777" w:rsidR="005E28B7" w:rsidRPr="00676C60" w:rsidRDefault="005E28B7">
            <w:pPr>
              <w:rPr>
                <w:rFonts w:ascii="Times New Roman" w:hAnsi="Times New Roman" w:cs="Times New Roman"/>
                <w:sz w:val="24"/>
                <w:szCs w:val="24"/>
              </w:rPr>
            </w:pPr>
          </w:p>
        </w:tc>
        <w:tc>
          <w:tcPr>
            <w:tcW w:w="810" w:type="dxa"/>
          </w:tcPr>
          <w:p w14:paraId="7EBFA420" w14:textId="055BDC8F" w:rsidR="005E28B7" w:rsidRPr="00676C60" w:rsidRDefault="005E28B7">
            <w:pPr>
              <w:rPr>
                <w:rFonts w:ascii="Times New Roman" w:hAnsi="Times New Roman" w:cs="Times New Roman"/>
                <w:sz w:val="24"/>
                <w:szCs w:val="24"/>
              </w:rPr>
            </w:pPr>
            <w:r w:rsidRPr="00676C60">
              <w:rPr>
                <w:rFonts w:ascii="Times New Roman" w:hAnsi="Times New Roman" w:cs="Times New Roman"/>
                <w:sz w:val="24"/>
                <w:szCs w:val="24"/>
              </w:rPr>
              <w:t>Date</w:t>
            </w:r>
          </w:p>
        </w:tc>
        <w:tc>
          <w:tcPr>
            <w:tcW w:w="2610" w:type="dxa"/>
            <w:tcBorders>
              <w:bottom w:val="single" w:sz="4" w:space="0" w:color="auto"/>
            </w:tcBorders>
          </w:tcPr>
          <w:p w14:paraId="1908520B" w14:textId="77777777" w:rsidR="005E28B7" w:rsidRPr="00676C60" w:rsidRDefault="005E28B7">
            <w:pPr>
              <w:rPr>
                <w:rFonts w:ascii="Times New Roman" w:hAnsi="Times New Roman" w:cs="Times New Roman"/>
                <w:sz w:val="24"/>
                <w:szCs w:val="24"/>
              </w:rPr>
            </w:pPr>
          </w:p>
        </w:tc>
      </w:tr>
      <w:tr w:rsidR="005B66D4" w:rsidRPr="00676C60" w14:paraId="7807DC7E" w14:textId="77777777" w:rsidTr="006A4BE1">
        <w:tc>
          <w:tcPr>
            <w:tcW w:w="2700" w:type="dxa"/>
            <w:gridSpan w:val="2"/>
          </w:tcPr>
          <w:p w14:paraId="33FE62DE" w14:textId="77777777" w:rsidR="005B66D4" w:rsidRPr="00676C60" w:rsidRDefault="005B66D4">
            <w:pPr>
              <w:rPr>
                <w:rFonts w:ascii="Times New Roman" w:hAnsi="Times New Roman" w:cs="Times New Roman"/>
                <w:sz w:val="24"/>
                <w:szCs w:val="24"/>
              </w:rPr>
            </w:pPr>
          </w:p>
          <w:p w14:paraId="6BF767B5" w14:textId="51BE9461" w:rsidR="005B66D4" w:rsidRPr="00676C60" w:rsidRDefault="005B66D4">
            <w:pPr>
              <w:rPr>
                <w:rFonts w:ascii="Times New Roman" w:hAnsi="Times New Roman" w:cs="Times New Roman"/>
                <w:sz w:val="24"/>
                <w:szCs w:val="24"/>
              </w:rPr>
            </w:pPr>
            <w:r w:rsidRPr="00676C60">
              <w:rPr>
                <w:rFonts w:ascii="Times New Roman" w:hAnsi="Times New Roman" w:cs="Times New Roman"/>
                <w:sz w:val="24"/>
                <w:szCs w:val="24"/>
              </w:rPr>
              <w:t xml:space="preserve">Applicant </w:t>
            </w:r>
            <w:r w:rsidR="006762C1" w:rsidRPr="00676C60">
              <w:rPr>
                <w:rFonts w:ascii="Times New Roman" w:hAnsi="Times New Roman" w:cs="Times New Roman"/>
                <w:sz w:val="24"/>
                <w:szCs w:val="24"/>
              </w:rPr>
              <w:t xml:space="preserve">Printed </w:t>
            </w:r>
            <w:r w:rsidRPr="00676C60">
              <w:rPr>
                <w:rFonts w:ascii="Times New Roman" w:hAnsi="Times New Roman" w:cs="Times New Roman"/>
                <w:sz w:val="24"/>
                <w:szCs w:val="24"/>
              </w:rPr>
              <w:t>name</w:t>
            </w:r>
          </w:p>
        </w:tc>
        <w:tc>
          <w:tcPr>
            <w:tcW w:w="3348" w:type="dxa"/>
            <w:tcBorders>
              <w:top w:val="single" w:sz="4" w:space="0" w:color="auto"/>
              <w:bottom w:val="single" w:sz="4" w:space="0" w:color="auto"/>
            </w:tcBorders>
          </w:tcPr>
          <w:p w14:paraId="0D52706F" w14:textId="77777777" w:rsidR="005B66D4" w:rsidRPr="00676C60" w:rsidRDefault="005B66D4">
            <w:pPr>
              <w:rPr>
                <w:rFonts w:ascii="Times New Roman" w:hAnsi="Times New Roman" w:cs="Times New Roman"/>
                <w:sz w:val="24"/>
                <w:szCs w:val="24"/>
              </w:rPr>
            </w:pPr>
          </w:p>
        </w:tc>
        <w:tc>
          <w:tcPr>
            <w:tcW w:w="810" w:type="dxa"/>
          </w:tcPr>
          <w:p w14:paraId="2EB01889" w14:textId="77777777" w:rsidR="005B66D4" w:rsidRPr="00676C60" w:rsidRDefault="005B66D4">
            <w:pPr>
              <w:rPr>
                <w:rFonts w:ascii="Times New Roman" w:hAnsi="Times New Roman" w:cs="Times New Roman"/>
                <w:sz w:val="24"/>
                <w:szCs w:val="24"/>
              </w:rPr>
            </w:pPr>
          </w:p>
        </w:tc>
        <w:tc>
          <w:tcPr>
            <w:tcW w:w="2610" w:type="dxa"/>
            <w:tcBorders>
              <w:top w:val="single" w:sz="4" w:space="0" w:color="auto"/>
            </w:tcBorders>
          </w:tcPr>
          <w:p w14:paraId="34A9FAD0" w14:textId="77777777" w:rsidR="005B66D4" w:rsidRPr="00676C60" w:rsidRDefault="005B66D4">
            <w:pPr>
              <w:rPr>
                <w:rFonts w:ascii="Times New Roman" w:hAnsi="Times New Roman" w:cs="Times New Roman"/>
                <w:sz w:val="24"/>
                <w:szCs w:val="24"/>
              </w:rPr>
            </w:pPr>
          </w:p>
        </w:tc>
      </w:tr>
    </w:tbl>
    <w:p w14:paraId="78C556EB" w14:textId="77777777" w:rsidR="00AE65D9" w:rsidRPr="00676C60" w:rsidRDefault="00AE65D9">
      <w:pPr>
        <w:rPr>
          <w:rFonts w:ascii="Times New Roman" w:hAnsi="Times New Roman" w:cs="Times New Roman"/>
          <w:sz w:val="2"/>
          <w:szCs w:val="2"/>
        </w:rPr>
      </w:pPr>
    </w:p>
    <w:sectPr w:rsidR="00AE65D9" w:rsidRPr="00676C60" w:rsidSect="009C1405">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8A32" w14:textId="77777777" w:rsidR="009854A5" w:rsidRDefault="009854A5" w:rsidP="00EA41A8">
      <w:pPr>
        <w:spacing w:after="0" w:line="240" w:lineRule="auto"/>
      </w:pPr>
      <w:r>
        <w:separator/>
      </w:r>
    </w:p>
  </w:endnote>
  <w:endnote w:type="continuationSeparator" w:id="0">
    <w:p w14:paraId="364424BC" w14:textId="77777777" w:rsidR="009854A5" w:rsidRDefault="009854A5" w:rsidP="00EA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0926" w14:textId="77777777" w:rsidR="009854A5" w:rsidRDefault="009854A5" w:rsidP="00EA41A8">
      <w:pPr>
        <w:spacing w:after="0" w:line="240" w:lineRule="auto"/>
      </w:pPr>
      <w:r>
        <w:separator/>
      </w:r>
    </w:p>
  </w:footnote>
  <w:footnote w:type="continuationSeparator" w:id="0">
    <w:p w14:paraId="42ADA248" w14:textId="77777777" w:rsidR="009854A5" w:rsidRDefault="009854A5" w:rsidP="00EA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5F23" w14:textId="5077F056" w:rsidR="00EA41A8" w:rsidRDefault="00EA41A8" w:rsidP="00EA41A8">
    <w:pPr>
      <w:pStyle w:val="Header"/>
      <w:jc w:val="center"/>
    </w:pPr>
    <w:r>
      <w:t>West Point Fire Protection District Employment Application</w:t>
    </w:r>
  </w:p>
  <w:p w14:paraId="20A5EEDB" w14:textId="3A0BF1DE" w:rsidR="00EA41A8" w:rsidRDefault="00EA41A8" w:rsidP="00EA41A8">
    <w:pPr>
      <w:pStyle w:val="Header"/>
      <w:jc w:val="center"/>
    </w:pPr>
    <w:r>
      <w:t xml:space="preserve">PO Box 315 </w:t>
    </w:r>
    <w:r w:rsidR="00CD0387">
      <w:t xml:space="preserve">- </w:t>
    </w:r>
    <w:r>
      <w:t>195 S</w:t>
    </w:r>
    <w:r w:rsidR="00CD0387">
      <w:t>pink Rd W</w:t>
    </w:r>
    <w:r>
      <w:t>est Point CA 95255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F2061"/>
    <w:multiLevelType w:val="hybridMultilevel"/>
    <w:tmpl w:val="AAB4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D36F7"/>
    <w:multiLevelType w:val="hybridMultilevel"/>
    <w:tmpl w:val="E2BA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A88"/>
    <w:multiLevelType w:val="hybridMultilevel"/>
    <w:tmpl w:val="FE128EA2"/>
    <w:lvl w:ilvl="0" w:tplc="3D90491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08156F"/>
    <w:multiLevelType w:val="hybridMultilevel"/>
    <w:tmpl w:val="FE885A72"/>
    <w:lvl w:ilvl="0" w:tplc="76DC493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9768">
    <w:abstractNumId w:val="8"/>
  </w:num>
  <w:num w:numId="2" w16cid:durableId="1555384170">
    <w:abstractNumId w:val="6"/>
  </w:num>
  <w:num w:numId="3" w16cid:durableId="1210385007">
    <w:abstractNumId w:val="5"/>
  </w:num>
  <w:num w:numId="4" w16cid:durableId="1376545824">
    <w:abstractNumId w:val="4"/>
  </w:num>
  <w:num w:numId="5" w16cid:durableId="337000306">
    <w:abstractNumId w:val="7"/>
  </w:num>
  <w:num w:numId="6" w16cid:durableId="990141101">
    <w:abstractNumId w:val="3"/>
  </w:num>
  <w:num w:numId="7" w16cid:durableId="974217483">
    <w:abstractNumId w:val="2"/>
  </w:num>
  <w:num w:numId="8" w16cid:durableId="249393806">
    <w:abstractNumId w:val="1"/>
  </w:num>
  <w:num w:numId="9" w16cid:durableId="1407651030">
    <w:abstractNumId w:val="0"/>
  </w:num>
  <w:num w:numId="10" w16cid:durableId="1700740178">
    <w:abstractNumId w:val="9"/>
  </w:num>
  <w:num w:numId="11" w16cid:durableId="1854997059">
    <w:abstractNumId w:val="10"/>
  </w:num>
  <w:num w:numId="12" w16cid:durableId="1102341940">
    <w:abstractNumId w:val="12"/>
  </w:num>
  <w:num w:numId="13" w16cid:durableId="956568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ECB"/>
    <w:rsid w:val="00034616"/>
    <w:rsid w:val="0006063C"/>
    <w:rsid w:val="0006517C"/>
    <w:rsid w:val="0009579A"/>
    <w:rsid w:val="000A0F21"/>
    <w:rsid w:val="000F2642"/>
    <w:rsid w:val="00143BF1"/>
    <w:rsid w:val="001445BB"/>
    <w:rsid w:val="0015074B"/>
    <w:rsid w:val="00153C2B"/>
    <w:rsid w:val="001A1326"/>
    <w:rsid w:val="001B01E8"/>
    <w:rsid w:val="001D0682"/>
    <w:rsid w:val="001D2CDC"/>
    <w:rsid w:val="00211566"/>
    <w:rsid w:val="002168CF"/>
    <w:rsid w:val="00222616"/>
    <w:rsid w:val="00282B5F"/>
    <w:rsid w:val="0029639D"/>
    <w:rsid w:val="002E256F"/>
    <w:rsid w:val="00301A36"/>
    <w:rsid w:val="00326F90"/>
    <w:rsid w:val="00326FA1"/>
    <w:rsid w:val="00331A71"/>
    <w:rsid w:val="0033384B"/>
    <w:rsid w:val="00351CC6"/>
    <w:rsid w:val="00362BEC"/>
    <w:rsid w:val="0038605E"/>
    <w:rsid w:val="003C4570"/>
    <w:rsid w:val="003D00F2"/>
    <w:rsid w:val="003E78B3"/>
    <w:rsid w:val="003F3F5E"/>
    <w:rsid w:val="00417A21"/>
    <w:rsid w:val="00451CD9"/>
    <w:rsid w:val="00463751"/>
    <w:rsid w:val="00466DF1"/>
    <w:rsid w:val="004E214C"/>
    <w:rsid w:val="005B10B0"/>
    <w:rsid w:val="005B66D4"/>
    <w:rsid w:val="005E28B7"/>
    <w:rsid w:val="005F1EC8"/>
    <w:rsid w:val="00603F0B"/>
    <w:rsid w:val="00606D82"/>
    <w:rsid w:val="00642519"/>
    <w:rsid w:val="0065071E"/>
    <w:rsid w:val="006547B9"/>
    <w:rsid w:val="006762C1"/>
    <w:rsid w:val="00676C60"/>
    <w:rsid w:val="006804D1"/>
    <w:rsid w:val="006A4BE1"/>
    <w:rsid w:val="006F05E4"/>
    <w:rsid w:val="007321FE"/>
    <w:rsid w:val="00741619"/>
    <w:rsid w:val="007618CC"/>
    <w:rsid w:val="007A6201"/>
    <w:rsid w:val="007E4322"/>
    <w:rsid w:val="008A7932"/>
    <w:rsid w:val="008E62D2"/>
    <w:rsid w:val="009176AC"/>
    <w:rsid w:val="00930348"/>
    <w:rsid w:val="009854A5"/>
    <w:rsid w:val="009B26CE"/>
    <w:rsid w:val="009C1405"/>
    <w:rsid w:val="009C76FA"/>
    <w:rsid w:val="009D0DD7"/>
    <w:rsid w:val="009D13D7"/>
    <w:rsid w:val="00A2371F"/>
    <w:rsid w:val="00A3731E"/>
    <w:rsid w:val="00A5254E"/>
    <w:rsid w:val="00A721B4"/>
    <w:rsid w:val="00AA1D8D"/>
    <w:rsid w:val="00AA75C1"/>
    <w:rsid w:val="00AB05D8"/>
    <w:rsid w:val="00AE65D9"/>
    <w:rsid w:val="00B02295"/>
    <w:rsid w:val="00B117EA"/>
    <w:rsid w:val="00B47730"/>
    <w:rsid w:val="00B5638E"/>
    <w:rsid w:val="00B60652"/>
    <w:rsid w:val="00B67C96"/>
    <w:rsid w:val="00B75110"/>
    <w:rsid w:val="00B80F50"/>
    <w:rsid w:val="00B813CF"/>
    <w:rsid w:val="00B92ED7"/>
    <w:rsid w:val="00B962BE"/>
    <w:rsid w:val="00C065AC"/>
    <w:rsid w:val="00C74577"/>
    <w:rsid w:val="00C8069D"/>
    <w:rsid w:val="00CA0D81"/>
    <w:rsid w:val="00CB0664"/>
    <w:rsid w:val="00CD0387"/>
    <w:rsid w:val="00CF704E"/>
    <w:rsid w:val="00D12A35"/>
    <w:rsid w:val="00D13D34"/>
    <w:rsid w:val="00D178E5"/>
    <w:rsid w:val="00D76ECA"/>
    <w:rsid w:val="00D8694A"/>
    <w:rsid w:val="00D966F6"/>
    <w:rsid w:val="00D9760B"/>
    <w:rsid w:val="00DA3D1F"/>
    <w:rsid w:val="00DA68A4"/>
    <w:rsid w:val="00E25BC6"/>
    <w:rsid w:val="00E27F99"/>
    <w:rsid w:val="00E5416B"/>
    <w:rsid w:val="00E712D2"/>
    <w:rsid w:val="00E83A02"/>
    <w:rsid w:val="00EA41A8"/>
    <w:rsid w:val="00EA690F"/>
    <w:rsid w:val="00EB0FF3"/>
    <w:rsid w:val="00ED3D1D"/>
    <w:rsid w:val="00EF12D6"/>
    <w:rsid w:val="00F61B5A"/>
    <w:rsid w:val="00F7151D"/>
    <w:rsid w:val="00FA6E0A"/>
    <w:rsid w:val="00FB6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C9F30"/>
  <w14:defaultImageDpi w14:val="300"/>
  <w15:docId w15:val="{5CE21076-19ED-44A2-8E33-668B26E3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76AC"/>
    <w:rPr>
      <w:color w:val="0000FF" w:themeColor="hyperlink"/>
      <w:u w:val="single"/>
    </w:rPr>
  </w:style>
  <w:style w:type="character" w:styleId="UnresolvedMention">
    <w:name w:val="Unresolved Mention"/>
    <w:basedOn w:val="DefaultParagraphFont"/>
    <w:uiPriority w:val="99"/>
    <w:semiHidden/>
    <w:unhideWhenUsed/>
    <w:rsid w:val="0091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stpointfpd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997</Words>
  <Characters>5757</Characters>
  <Application>Microsoft Office Word</Application>
  <DocSecurity>0</DocSecurity>
  <Lines>169</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downs</cp:lastModifiedBy>
  <cp:revision>91</cp:revision>
  <dcterms:created xsi:type="dcterms:W3CDTF">2026-03-04T16:03:00Z</dcterms:created>
  <dcterms:modified xsi:type="dcterms:W3CDTF">2026-03-11T14:32:00Z</dcterms:modified>
  <cp:category/>
</cp:coreProperties>
</file>